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8"/>
        <w:gridCol w:w="4884"/>
      </w:tblGrid>
      <w:tr w:rsidR="003C5C0A" w:rsidRPr="00F9066B" w:rsidTr="00B30ABA">
        <w:trPr>
          <w:trHeight w:val="3021"/>
        </w:trPr>
        <w:tc>
          <w:tcPr>
            <w:tcW w:w="5448" w:type="dxa"/>
            <w:shd w:val="clear" w:color="auto" w:fill="auto"/>
          </w:tcPr>
          <w:p w:rsidR="003727E7" w:rsidRPr="003C5C0A" w:rsidRDefault="003727E7" w:rsidP="00950A17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3C5C0A" w:rsidRDefault="003727E7" w:rsidP="003071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3727E7" w:rsidP="0030719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066B">
              <w:rPr>
                <w:rFonts w:ascii="Times New Roman" w:hAnsi="Times New Roman" w:cs="Times New Roman"/>
                <w:b/>
                <w:bCs/>
                <w:color w:val="auto"/>
              </w:rPr>
              <w:t>МКУ «Отдел образования муниципального образования «Новосергиевский район Оренбургской области»</w:t>
            </w:r>
          </w:p>
          <w:p w:rsidR="003727E7" w:rsidRPr="00F9066B" w:rsidRDefault="003727E7" w:rsidP="0030719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066B">
              <w:rPr>
                <w:rFonts w:ascii="Times New Roman" w:hAnsi="Times New Roman" w:cs="Times New Roman"/>
                <w:b/>
                <w:bCs/>
                <w:color w:val="auto"/>
              </w:rPr>
              <w:t>П Р И К А З</w:t>
            </w: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77505C" w:rsidP="003071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5B2130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8501B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</w:t>
            </w:r>
            <w:r w:rsidR="003727E7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5B2130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3727E7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 №</w:t>
            </w:r>
            <w:r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2130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269</w:t>
            </w: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84" w:type="dxa"/>
            <w:shd w:val="clear" w:color="auto" w:fill="auto"/>
          </w:tcPr>
          <w:p w:rsidR="003727E7" w:rsidRPr="00F9066B" w:rsidRDefault="003727E7" w:rsidP="0030719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727E7" w:rsidRPr="00F9066B" w:rsidRDefault="003727E7" w:rsidP="003727E7">
      <w:pPr>
        <w:pStyle w:val="a6"/>
        <w:shd w:val="clear" w:color="auto" w:fill="auto"/>
        <w:spacing w:before="0" w:after="303"/>
        <w:ind w:left="40" w:right="5120" w:firstLine="0"/>
        <w:rPr>
          <w:sz w:val="28"/>
          <w:szCs w:val="28"/>
        </w:rPr>
      </w:pPr>
      <w:r w:rsidRPr="00F9066B">
        <w:rPr>
          <w:rStyle w:val="1"/>
          <w:sz w:val="28"/>
          <w:szCs w:val="28"/>
        </w:rPr>
        <w:t>О</w:t>
      </w:r>
      <w:r w:rsidR="00EC2217" w:rsidRPr="00F9066B">
        <w:rPr>
          <w:rStyle w:val="1"/>
          <w:sz w:val="28"/>
          <w:szCs w:val="28"/>
        </w:rPr>
        <w:t xml:space="preserve"> </w:t>
      </w:r>
      <w:r w:rsidRPr="00F9066B">
        <w:rPr>
          <w:rStyle w:val="1"/>
          <w:sz w:val="28"/>
          <w:szCs w:val="28"/>
        </w:rPr>
        <w:t>проведени</w:t>
      </w:r>
      <w:r w:rsidR="00EC2217" w:rsidRPr="00F9066B">
        <w:rPr>
          <w:rStyle w:val="1"/>
          <w:sz w:val="28"/>
          <w:szCs w:val="28"/>
        </w:rPr>
        <w:t>и</w:t>
      </w:r>
      <w:r w:rsidRPr="00F9066B">
        <w:rPr>
          <w:rStyle w:val="1"/>
          <w:sz w:val="28"/>
          <w:szCs w:val="28"/>
        </w:rPr>
        <w:t xml:space="preserve"> </w:t>
      </w:r>
      <w:r w:rsidR="00D1338B" w:rsidRPr="00F9066B">
        <w:rPr>
          <w:rStyle w:val="1"/>
          <w:sz w:val="28"/>
          <w:szCs w:val="28"/>
        </w:rPr>
        <w:t xml:space="preserve">пробного </w:t>
      </w:r>
      <w:r w:rsidRPr="00F9066B">
        <w:rPr>
          <w:rStyle w:val="1"/>
          <w:sz w:val="28"/>
          <w:szCs w:val="28"/>
        </w:rPr>
        <w:t>итогового собеседования по русскому языку в 9 классах</w:t>
      </w:r>
      <w:r w:rsidRPr="00F9066B">
        <w:rPr>
          <w:sz w:val="28"/>
          <w:szCs w:val="28"/>
        </w:rPr>
        <w:t xml:space="preserve"> в 20</w:t>
      </w:r>
      <w:r w:rsidR="005B2130" w:rsidRPr="00F9066B">
        <w:rPr>
          <w:sz w:val="28"/>
          <w:szCs w:val="28"/>
        </w:rPr>
        <w:t>23</w:t>
      </w:r>
      <w:r w:rsidR="00CB31A0" w:rsidRPr="00F9066B">
        <w:rPr>
          <w:sz w:val="28"/>
          <w:szCs w:val="28"/>
        </w:rPr>
        <w:t>-202</w:t>
      </w:r>
      <w:r w:rsidR="005B2130" w:rsidRPr="00F9066B">
        <w:rPr>
          <w:sz w:val="28"/>
          <w:szCs w:val="28"/>
        </w:rPr>
        <w:t>4</w:t>
      </w:r>
      <w:r w:rsidRPr="00F9066B">
        <w:rPr>
          <w:sz w:val="28"/>
          <w:szCs w:val="28"/>
        </w:rPr>
        <w:t xml:space="preserve"> учебном году в Новосергиевском районе.</w:t>
      </w:r>
    </w:p>
    <w:p w:rsidR="00B30ABA" w:rsidRPr="00EA459D" w:rsidRDefault="00B30ABA" w:rsidP="00B30A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66B">
        <w:rPr>
          <w:rFonts w:ascii="Times New Roman" w:hAnsi="Times New Roman" w:cs="Times New Roman"/>
          <w:color w:val="auto"/>
          <w:sz w:val="28"/>
          <w:szCs w:val="28"/>
        </w:rPr>
        <w:t>В соответствии с графиком проведения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по оценке образовательных достижений 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>обучающихся общеобразовател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>ьных организаций Оренбургской области на 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(приказ МО Оренбургской области от 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D029F8" w:rsidRPr="00F9066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№ 01-21/1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380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FD5183" w:rsidRPr="00FD518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D5183" w:rsidRPr="00FD5183">
        <w:rPr>
          <w:rFonts w:ascii="Times New Roman" w:hAnsi="Times New Roman" w:cs="Times New Roman"/>
          <w:sz w:val="28"/>
          <w:szCs w:val="28"/>
        </w:rPr>
        <w:t xml:space="preserve">екомендации по организации и проведению итогового собеседования по русскому языку в 2024 </w:t>
      </w:r>
      <w:r w:rsidR="00FD5183" w:rsidRPr="000C66C3">
        <w:rPr>
          <w:rFonts w:ascii="Times New Roman" w:hAnsi="Times New Roman" w:cs="Times New Roman"/>
          <w:sz w:val="28"/>
          <w:szCs w:val="28"/>
        </w:rPr>
        <w:t>году</w:t>
      </w:r>
      <w:r w:rsidR="00FD5183" w:rsidRPr="000C66C3">
        <w:rPr>
          <w:rFonts w:ascii="Times New Roman" w:hAnsi="Times New Roman" w:cs="Times New Roman"/>
          <w:sz w:val="28"/>
          <w:szCs w:val="28"/>
        </w:rPr>
        <w:t xml:space="preserve"> </w:t>
      </w:r>
      <w:r w:rsidRPr="000C66C3">
        <w:rPr>
          <w:rStyle w:val="1"/>
          <w:color w:val="auto"/>
          <w:sz w:val="28"/>
          <w:szCs w:val="28"/>
        </w:rPr>
        <w:t xml:space="preserve">в соответствии </w:t>
      </w:r>
      <w:r w:rsidR="00FD5183" w:rsidRPr="00FD5183">
        <w:rPr>
          <w:rFonts w:ascii="Times New Roman" w:hAnsi="Times New Roman" w:cs="Times New Roman"/>
          <w:sz w:val="28"/>
          <w:szCs w:val="28"/>
        </w:rPr>
        <w:t xml:space="preserve">в с подпунктом 2 пункта 16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</w:t>
      </w:r>
      <w:bookmarkStart w:id="0" w:name="_GoBack"/>
      <w:bookmarkEnd w:id="0"/>
      <w:r w:rsidR="00FD5183" w:rsidRPr="00FD5183">
        <w:rPr>
          <w:rFonts w:ascii="Times New Roman" w:hAnsi="Times New Roman" w:cs="Times New Roman"/>
          <w:sz w:val="28"/>
          <w:szCs w:val="28"/>
        </w:rPr>
        <w:t xml:space="preserve">04 апреля 2023 г. № 232/551 (зарегистрирован Минюстом России 12 мая 2023 г., регистрационный № 73292), </w:t>
      </w:r>
      <w:r w:rsidR="00FD5183" w:rsidRPr="00FD5183">
        <w:rPr>
          <w:rFonts w:ascii="Times New Roman" w:hAnsi="Times New Roman" w:cs="Times New Roman"/>
          <w:sz w:val="28"/>
          <w:szCs w:val="28"/>
        </w:rPr>
        <w:t>р</w:t>
      </w:r>
      <w:r w:rsidR="00FD5183" w:rsidRPr="00FD5183">
        <w:rPr>
          <w:rFonts w:ascii="Times New Roman" w:hAnsi="Times New Roman" w:cs="Times New Roman"/>
          <w:sz w:val="28"/>
          <w:szCs w:val="28"/>
        </w:rPr>
        <w:t>екомендаци</w:t>
      </w:r>
      <w:r w:rsidR="00FD5183" w:rsidRPr="00FD5183">
        <w:rPr>
          <w:rFonts w:ascii="Times New Roman" w:hAnsi="Times New Roman" w:cs="Times New Roman"/>
          <w:sz w:val="28"/>
          <w:szCs w:val="28"/>
        </w:rPr>
        <w:t>й</w:t>
      </w:r>
      <w:r w:rsidR="00FD5183" w:rsidRPr="00FD5183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итогового собеседования по русскому языку в 2024 году</w:t>
      </w:r>
      <w:r w:rsidR="00911B08">
        <w:rPr>
          <w:rFonts w:ascii="Times New Roman" w:hAnsi="Times New Roman" w:cs="Times New Roman"/>
          <w:sz w:val="28"/>
          <w:szCs w:val="28"/>
        </w:rPr>
        <w:t xml:space="preserve">, </w:t>
      </w:r>
      <w:r w:rsidR="001C095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A459D">
        <w:rPr>
          <w:rStyle w:val="1"/>
          <w:color w:val="auto"/>
          <w:sz w:val="28"/>
          <w:szCs w:val="28"/>
        </w:rPr>
        <w:t>МООО</w:t>
      </w:r>
      <w:r w:rsidR="004A3A9E" w:rsidRPr="00EA459D">
        <w:rPr>
          <w:rStyle w:val="1"/>
          <w:color w:val="auto"/>
          <w:sz w:val="28"/>
          <w:szCs w:val="28"/>
        </w:rPr>
        <w:t xml:space="preserve"> от</w:t>
      </w:r>
      <w:bookmarkStart w:id="1" w:name="_Hlk54275941"/>
      <w:r w:rsidR="00B25BBA" w:rsidRPr="00EA459D">
        <w:rPr>
          <w:rStyle w:val="1"/>
          <w:color w:val="auto"/>
          <w:sz w:val="28"/>
          <w:szCs w:val="28"/>
        </w:rPr>
        <w:t xml:space="preserve"> 0</w:t>
      </w:r>
      <w:r w:rsidR="001C095E" w:rsidRPr="00EA459D">
        <w:rPr>
          <w:rStyle w:val="1"/>
          <w:color w:val="auto"/>
          <w:sz w:val="28"/>
          <w:szCs w:val="28"/>
        </w:rPr>
        <w:t>4</w:t>
      </w:r>
      <w:r w:rsidR="00B25BBA" w:rsidRPr="00EA459D">
        <w:rPr>
          <w:rStyle w:val="1"/>
          <w:color w:val="auto"/>
          <w:sz w:val="28"/>
          <w:szCs w:val="28"/>
        </w:rPr>
        <w:t>.</w:t>
      </w:r>
      <w:r w:rsidR="001C095E" w:rsidRPr="00EA459D">
        <w:rPr>
          <w:rStyle w:val="1"/>
          <w:color w:val="auto"/>
          <w:sz w:val="28"/>
          <w:szCs w:val="28"/>
        </w:rPr>
        <w:t>09</w:t>
      </w:r>
      <w:r w:rsidR="00D029F8" w:rsidRPr="00EA459D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End w:id="1"/>
      <w:r w:rsidRPr="00EA459D">
        <w:rPr>
          <w:rFonts w:ascii="Times New Roman" w:hAnsi="Times New Roman" w:cs="Times New Roman"/>
          <w:color w:val="auto"/>
          <w:sz w:val="28"/>
          <w:szCs w:val="28"/>
        </w:rPr>
        <w:t>№</w:t>
      </w:r>
      <w:bookmarkStart w:id="2" w:name="_Hlk54275901"/>
      <w:r w:rsidR="00D029F8" w:rsidRPr="00EA459D">
        <w:rPr>
          <w:rFonts w:ascii="Times New Roman" w:hAnsi="Times New Roman" w:cs="Times New Roman"/>
          <w:color w:val="auto"/>
          <w:sz w:val="28"/>
          <w:szCs w:val="28"/>
        </w:rPr>
        <w:t>01-08/</w:t>
      </w:r>
      <w:bookmarkEnd w:id="2"/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>930</w:t>
      </w:r>
      <w:r w:rsidRPr="00EA459D">
        <w:rPr>
          <w:rStyle w:val="1"/>
          <w:color w:val="auto"/>
          <w:sz w:val="28"/>
          <w:szCs w:val="28"/>
        </w:rPr>
        <w:t xml:space="preserve"> </w:t>
      </w:r>
      <w:r w:rsidR="00B25BBA" w:rsidRPr="00EA459D">
        <w:rPr>
          <w:rStyle w:val="1"/>
          <w:color w:val="auto"/>
          <w:sz w:val="28"/>
          <w:szCs w:val="28"/>
        </w:rPr>
        <w:t xml:space="preserve"> «</w:t>
      </w:r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дорожной карты по организации и проведению </w:t>
      </w:r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>государственной итоговой аттестации по образовательным программам основного общего и среднего образования в Оренбургской области в 2024 году»</w:t>
      </w:r>
      <w:r w:rsidRPr="00EA459D">
        <w:rPr>
          <w:rStyle w:val="1"/>
          <w:color w:val="auto"/>
          <w:sz w:val="28"/>
          <w:szCs w:val="28"/>
        </w:rPr>
        <w:t xml:space="preserve">, </w:t>
      </w:r>
      <w:r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с целью организации подготовки и проведения ГИА по образовательным программам основного общего образования, выявления трудных моментов по организации, психологического сопровождения в период подготовки к государственной итоговой аттестации, </w:t>
      </w:r>
    </w:p>
    <w:p w:rsidR="00307194" w:rsidRPr="008802BE" w:rsidRDefault="00307194">
      <w:pPr>
        <w:pStyle w:val="a6"/>
        <w:shd w:val="clear" w:color="auto" w:fill="auto"/>
        <w:spacing w:before="0" w:after="177" w:line="260" w:lineRule="exact"/>
        <w:ind w:left="40" w:firstLine="0"/>
        <w:rPr>
          <w:sz w:val="28"/>
          <w:szCs w:val="28"/>
        </w:rPr>
      </w:pPr>
      <w:r w:rsidRPr="00EA459D">
        <w:rPr>
          <w:rStyle w:val="3pt"/>
          <w:sz w:val="28"/>
          <w:szCs w:val="28"/>
        </w:rPr>
        <w:t>приказываю:</w:t>
      </w:r>
    </w:p>
    <w:p w:rsidR="00307194" w:rsidRPr="008802BE" w:rsidRDefault="004B1170" w:rsidP="004B1170">
      <w:pPr>
        <w:pStyle w:val="a6"/>
        <w:shd w:val="clear" w:color="auto" w:fill="auto"/>
        <w:tabs>
          <w:tab w:val="left" w:pos="1139"/>
        </w:tabs>
        <w:spacing w:before="0" w:after="0" w:line="240" w:lineRule="auto"/>
        <w:ind w:firstLine="0"/>
        <w:rPr>
          <w:rStyle w:val="1"/>
          <w:sz w:val="28"/>
          <w:szCs w:val="28"/>
        </w:rPr>
      </w:pPr>
      <w:r w:rsidRPr="008802BE">
        <w:rPr>
          <w:rStyle w:val="1"/>
          <w:sz w:val="28"/>
          <w:szCs w:val="28"/>
        </w:rPr>
        <w:t>1.</w:t>
      </w:r>
      <w:r w:rsidR="00F432B2" w:rsidRPr="008802BE">
        <w:rPr>
          <w:rStyle w:val="1"/>
          <w:sz w:val="28"/>
          <w:szCs w:val="28"/>
        </w:rPr>
        <w:t xml:space="preserve"> </w:t>
      </w:r>
      <w:r w:rsidR="00307194" w:rsidRPr="008802BE">
        <w:rPr>
          <w:rStyle w:val="1"/>
          <w:sz w:val="28"/>
          <w:szCs w:val="28"/>
        </w:rPr>
        <w:t xml:space="preserve">Провести </w:t>
      </w:r>
      <w:r w:rsidR="00251781" w:rsidRPr="008802BE">
        <w:rPr>
          <w:rStyle w:val="1"/>
          <w:sz w:val="28"/>
          <w:szCs w:val="28"/>
        </w:rPr>
        <w:t>2</w:t>
      </w:r>
      <w:r w:rsidR="0077505C" w:rsidRPr="008802BE">
        <w:rPr>
          <w:sz w:val="28"/>
          <w:szCs w:val="28"/>
        </w:rPr>
        <w:t>1</w:t>
      </w:r>
      <w:r w:rsidR="00094E83" w:rsidRPr="008802BE">
        <w:rPr>
          <w:sz w:val="28"/>
          <w:szCs w:val="28"/>
        </w:rPr>
        <w:t xml:space="preserve"> ноября 202</w:t>
      </w:r>
      <w:r w:rsidR="00251781" w:rsidRPr="008802BE">
        <w:rPr>
          <w:sz w:val="28"/>
          <w:szCs w:val="28"/>
        </w:rPr>
        <w:t>3</w:t>
      </w:r>
      <w:r w:rsidR="00094E83" w:rsidRPr="008802BE">
        <w:rPr>
          <w:sz w:val="28"/>
          <w:szCs w:val="28"/>
        </w:rPr>
        <w:t xml:space="preserve"> года</w:t>
      </w:r>
      <w:r w:rsidR="008A132C" w:rsidRPr="008802BE">
        <w:rPr>
          <w:rStyle w:val="1"/>
          <w:sz w:val="28"/>
          <w:szCs w:val="28"/>
        </w:rPr>
        <w:t xml:space="preserve"> </w:t>
      </w:r>
      <w:r w:rsidR="00094E83" w:rsidRPr="008802BE">
        <w:rPr>
          <w:rStyle w:val="1"/>
          <w:sz w:val="28"/>
          <w:szCs w:val="28"/>
        </w:rPr>
        <w:t xml:space="preserve">пробное </w:t>
      </w:r>
      <w:r w:rsidR="008A132C" w:rsidRPr="008802BE">
        <w:rPr>
          <w:rStyle w:val="1"/>
          <w:sz w:val="28"/>
          <w:szCs w:val="28"/>
        </w:rPr>
        <w:t xml:space="preserve">итоговое собеседование по русскому языку </w:t>
      </w:r>
      <w:r w:rsidR="00307194" w:rsidRPr="008802BE">
        <w:rPr>
          <w:rStyle w:val="1"/>
          <w:sz w:val="28"/>
          <w:szCs w:val="28"/>
        </w:rPr>
        <w:t xml:space="preserve">для обучающихся 9 классов на базе общеобразовательных организаций </w:t>
      </w:r>
      <w:r w:rsidR="00B95797" w:rsidRPr="008802BE">
        <w:rPr>
          <w:rStyle w:val="1"/>
          <w:sz w:val="28"/>
          <w:szCs w:val="28"/>
        </w:rPr>
        <w:t>Новосергиевского района.</w:t>
      </w:r>
    </w:p>
    <w:p w:rsidR="006D01C1" w:rsidRPr="008802BE" w:rsidRDefault="00AA2477" w:rsidP="004B1170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8802BE">
        <w:rPr>
          <w:rStyle w:val="1"/>
          <w:sz w:val="28"/>
          <w:szCs w:val="28"/>
        </w:rPr>
        <w:t>2.</w:t>
      </w:r>
      <w:r w:rsidR="00F432B2" w:rsidRPr="008802BE">
        <w:rPr>
          <w:rStyle w:val="1"/>
          <w:sz w:val="28"/>
          <w:szCs w:val="28"/>
        </w:rPr>
        <w:t xml:space="preserve"> </w:t>
      </w:r>
      <w:r w:rsidR="006D01C1" w:rsidRPr="008802BE">
        <w:rPr>
          <w:rStyle w:val="1"/>
          <w:sz w:val="28"/>
          <w:szCs w:val="28"/>
        </w:rPr>
        <w:t>О</w:t>
      </w:r>
      <w:r w:rsidR="00030AF3" w:rsidRPr="008802BE">
        <w:rPr>
          <w:rStyle w:val="1"/>
          <w:sz w:val="28"/>
          <w:szCs w:val="28"/>
        </w:rPr>
        <w:t>бщее руково</w:t>
      </w:r>
      <w:r w:rsidR="006D01C1" w:rsidRPr="008802BE">
        <w:rPr>
          <w:rStyle w:val="1"/>
          <w:sz w:val="28"/>
          <w:szCs w:val="28"/>
        </w:rPr>
        <w:t xml:space="preserve">дство и организацию </w:t>
      </w:r>
      <w:r w:rsidR="00030AF3" w:rsidRPr="008802BE">
        <w:rPr>
          <w:rStyle w:val="1"/>
          <w:sz w:val="28"/>
          <w:szCs w:val="28"/>
        </w:rPr>
        <w:t xml:space="preserve">контроля </w:t>
      </w:r>
      <w:r w:rsidR="006D01C1" w:rsidRPr="008802BE">
        <w:rPr>
          <w:rStyle w:val="1"/>
          <w:sz w:val="28"/>
          <w:szCs w:val="28"/>
        </w:rPr>
        <w:t xml:space="preserve">за проведением </w:t>
      </w:r>
      <w:r w:rsidR="00094E83" w:rsidRPr="008802BE">
        <w:rPr>
          <w:rStyle w:val="1"/>
          <w:sz w:val="28"/>
          <w:szCs w:val="28"/>
        </w:rPr>
        <w:t xml:space="preserve">пробного </w:t>
      </w:r>
      <w:r w:rsidR="006D01C1" w:rsidRPr="008802BE">
        <w:rPr>
          <w:rStyle w:val="1"/>
          <w:sz w:val="28"/>
          <w:szCs w:val="28"/>
        </w:rPr>
        <w:t>итогового собеседования по русскому языку в 9 классах</w:t>
      </w:r>
      <w:r w:rsidR="006D01C1" w:rsidRPr="008802BE">
        <w:rPr>
          <w:sz w:val="28"/>
          <w:szCs w:val="28"/>
        </w:rPr>
        <w:t xml:space="preserve"> в 20</w:t>
      </w:r>
      <w:r w:rsidR="00094E83" w:rsidRPr="008802BE">
        <w:rPr>
          <w:sz w:val="28"/>
          <w:szCs w:val="28"/>
        </w:rPr>
        <w:t>2</w:t>
      </w:r>
      <w:r w:rsidR="008802BE" w:rsidRPr="008802BE">
        <w:rPr>
          <w:sz w:val="28"/>
          <w:szCs w:val="28"/>
        </w:rPr>
        <w:t>3</w:t>
      </w:r>
      <w:r w:rsidR="006D01C1" w:rsidRPr="008802BE">
        <w:rPr>
          <w:sz w:val="28"/>
          <w:szCs w:val="28"/>
        </w:rPr>
        <w:t>-202</w:t>
      </w:r>
      <w:r w:rsidR="008802BE" w:rsidRPr="008802BE">
        <w:rPr>
          <w:sz w:val="28"/>
          <w:szCs w:val="28"/>
        </w:rPr>
        <w:t>4</w:t>
      </w:r>
      <w:r w:rsidR="006D01C1" w:rsidRPr="008802BE">
        <w:rPr>
          <w:sz w:val="28"/>
          <w:szCs w:val="28"/>
        </w:rPr>
        <w:t xml:space="preserve"> учебном году в Новосергиевском районе</w:t>
      </w:r>
      <w:r w:rsidR="006D01C1" w:rsidRPr="008802BE">
        <w:rPr>
          <w:rStyle w:val="1"/>
          <w:sz w:val="28"/>
          <w:szCs w:val="28"/>
        </w:rPr>
        <w:t xml:space="preserve"> возложить на </w:t>
      </w:r>
      <w:r w:rsidR="006D01C1" w:rsidRPr="008802BE">
        <w:rPr>
          <w:sz w:val="28"/>
          <w:szCs w:val="28"/>
        </w:rPr>
        <w:t>Л.М.</w:t>
      </w:r>
      <w:r w:rsidR="00F432B2" w:rsidRPr="008802BE">
        <w:rPr>
          <w:sz w:val="28"/>
          <w:szCs w:val="28"/>
        </w:rPr>
        <w:t xml:space="preserve"> </w:t>
      </w:r>
      <w:r w:rsidR="006D01C1" w:rsidRPr="008802BE">
        <w:rPr>
          <w:sz w:val="28"/>
          <w:szCs w:val="28"/>
        </w:rPr>
        <w:t>Лысенкову, зав.</w:t>
      </w:r>
      <w:r w:rsidR="0077505C" w:rsidRPr="008802BE">
        <w:rPr>
          <w:sz w:val="28"/>
          <w:szCs w:val="28"/>
        </w:rPr>
        <w:t xml:space="preserve"> </w:t>
      </w:r>
      <w:r w:rsidR="006D01C1" w:rsidRPr="008802BE">
        <w:rPr>
          <w:sz w:val="28"/>
          <w:szCs w:val="28"/>
        </w:rPr>
        <w:t>РМК.</w:t>
      </w:r>
    </w:p>
    <w:p w:rsidR="00E83FD1" w:rsidRPr="008802BE" w:rsidRDefault="00E83FD1" w:rsidP="004F5EAF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802BE">
        <w:rPr>
          <w:rFonts w:ascii="Times New Roman" w:hAnsi="Times New Roman" w:cs="Times New Roman"/>
          <w:color w:val="auto"/>
          <w:sz w:val="28"/>
          <w:szCs w:val="28"/>
          <w:u w:val="single"/>
        </w:rPr>
        <w:t>Л.М.</w:t>
      </w:r>
      <w:r w:rsidR="00F432B2" w:rsidRPr="008802B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8802B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Лысенковой, зав.РМК: </w:t>
      </w:r>
    </w:p>
    <w:p w:rsidR="004F5EAF" w:rsidRPr="00BB6031" w:rsidRDefault="006D01C1" w:rsidP="004F5EA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F432B2" w:rsidRPr="00BB6031">
        <w:rPr>
          <w:rStyle w:val="4"/>
          <w:b w:val="0"/>
          <w:color w:val="auto"/>
          <w:sz w:val="28"/>
          <w:szCs w:val="28"/>
        </w:rPr>
        <w:t xml:space="preserve">Обеспечить </w:t>
      </w:r>
      <w:r w:rsidRPr="00BB6031">
        <w:rPr>
          <w:rStyle w:val="4"/>
          <w:b w:val="0"/>
          <w:color w:val="auto"/>
          <w:sz w:val="28"/>
          <w:szCs w:val="28"/>
        </w:rPr>
        <w:t>изучение нормативных документов по проведению</w:t>
      </w:r>
      <w:r w:rsidRPr="00BB6031">
        <w:rPr>
          <w:rStyle w:val="1"/>
          <w:color w:val="auto"/>
          <w:sz w:val="28"/>
          <w:szCs w:val="28"/>
        </w:rPr>
        <w:t xml:space="preserve"> итогового собеседования по русскому языку в 9 классах</w:t>
      </w:r>
      <w:r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ответственными 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>проведени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устного итогового собеседования по русскому языку в 9 классе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в ОО района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6EAA" w:rsidRPr="00BB6031" w:rsidRDefault="00E06EAA" w:rsidP="00E06EA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031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6C39E0" w:rsidRPr="00BB6031">
        <w:rPr>
          <w:rStyle w:val="4"/>
          <w:b w:val="0"/>
          <w:color w:val="auto"/>
          <w:sz w:val="28"/>
          <w:szCs w:val="28"/>
        </w:rPr>
        <w:t xml:space="preserve"> Обеспечить</w:t>
      </w:r>
      <w:r w:rsidR="006C39E0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Pr="00BB6031">
        <w:rPr>
          <w:rFonts w:ascii="Times New Roman" w:hAnsi="Times New Roman" w:cs="Times New Roman"/>
          <w:color w:val="auto"/>
          <w:sz w:val="28"/>
          <w:szCs w:val="28"/>
        </w:rPr>
        <w:t>азработк</w:t>
      </w:r>
      <w:r w:rsidR="006C39E0" w:rsidRPr="00BB603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нормативно-правовой базы проведения</w:t>
      </w:r>
      <w:r w:rsidR="00094E83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пробного </w:t>
      </w:r>
      <w:r w:rsidRPr="00BB603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устного итогового собеседования по русскому языку в 9 классе </w:t>
      </w:r>
      <w:r w:rsidRPr="00BB6031">
        <w:rPr>
          <w:rStyle w:val="1"/>
          <w:color w:val="auto"/>
          <w:sz w:val="28"/>
          <w:szCs w:val="28"/>
        </w:rPr>
        <w:t>в Новосергиевском районе</w:t>
      </w:r>
      <w:r w:rsidRPr="00BB603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3FD1" w:rsidRPr="00BB6031" w:rsidRDefault="00E83FD1" w:rsidP="00E83FD1">
      <w:pPr>
        <w:pStyle w:val="41"/>
        <w:shd w:val="clear" w:color="auto" w:fill="auto"/>
        <w:ind w:left="20" w:right="40"/>
        <w:rPr>
          <w:rStyle w:val="4"/>
          <w:bCs/>
          <w:sz w:val="28"/>
          <w:szCs w:val="28"/>
        </w:rPr>
      </w:pPr>
      <w:r w:rsidRPr="00BB6031">
        <w:rPr>
          <w:b w:val="0"/>
          <w:sz w:val="28"/>
          <w:szCs w:val="28"/>
        </w:rPr>
        <w:t>2.3.</w:t>
      </w:r>
      <w:r w:rsidRPr="00BB6031">
        <w:rPr>
          <w:rStyle w:val="4"/>
          <w:bCs/>
          <w:sz w:val="28"/>
          <w:szCs w:val="28"/>
        </w:rPr>
        <w:t xml:space="preserve"> Разместить на оф</w:t>
      </w:r>
      <w:r w:rsidR="00F432B2" w:rsidRPr="00BB6031">
        <w:rPr>
          <w:rStyle w:val="4"/>
          <w:bCs/>
          <w:sz w:val="28"/>
          <w:szCs w:val="28"/>
        </w:rPr>
        <w:t xml:space="preserve">ициальных сайтах ОО информацию </w:t>
      </w:r>
      <w:r w:rsidRPr="00BB6031">
        <w:rPr>
          <w:rStyle w:val="1"/>
          <w:b w:val="0"/>
          <w:sz w:val="28"/>
          <w:szCs w:val="28"/>
        </w:rPr>
        <w:t>по</w:t>
      </w:r>
      <w:r w:rsidR="00094E83" w:rsidRPr="00BB6031">
        <w:rPr>
          <w:rStyle w:val="1"/>
          <w:b w:val="0"/>
          <w:sz w:val="28"/>
          <w:szCs w:val="28"/>
        </w:rPr>
        <w:t xml:space="preserve"> проведению пробного</w:t>
      </w:r>
      <w:r w:rsidRPr="00BB6031">
        <w:rPr>
          <w:rStyle w:val="1"/>
          <w:b w:val="0"/>
          <w:sz w:val="28"/>
          <w:szCs w:val="28"/>
        </w:rPr>
        <w:t xml:space="preserve"> итогово</w:t>
      </w:r>
      <w:r w:rsidR="00094E83" w:rsidRPr="00BB6031">
        <w:rPr>
          <w:rStyle w:val="1"/>
          <w:b w:val="0"/>
          <w:sz w:val="28"/>
          <w:szCs w:val="28"/>
        </w:rPr>
        <w:t>го</w:t>
      </w:r>
      <w:r w:rsidRPr="00BB6031">
        <w:rPr>
          <w:rStyle w:val="1"/>
          <w:b w:val="0"/>
          <w:sz w:val="28"/>
          <w:szCs w:val="28"/>
        </w:rPr>
        <w:t xml:space="preserve"> собеседовани</w:t>
      </w:r>
      <w:r w:rsidR="00094E83" w:rsidRPr="00BB6031">
        <w:rPr>
          <w:rStyle w:val="1"/>
          <w:b w:val="0"/>
          <w:sz w:val="28"/>
          <w:szCs w:val="28"/>
        </w:rPr>
        <w:t>я</w:t>
      </w:r>
      <w:r w:rsidRPr="00BB6031">
        <w:rPr>
          <w:rStyle w:val="1"/>
          <w:b w:val="0"/>
          <w:sz w:val="28"/>
          <w:szCs w:val="28"/>
        </w:rPr>
        <w:t xml:space="preserve"> по русскому языку в 9 классах</w:t>
      </w:r>
      <w:r w:rsidRPr="00BB6031">
        <w:rPr>
          <w:b w:val="0"/>
          <w:sz w:val="28"/>
          <w:szCs w:val="28"/>
        </w:rPr>
        <w:t xml:space="preserve"> в Новосергиевском районе</w:t>
      </w:r>
      <w:r w:rsidRPr="00BB6031">
        <w:rPr>
          <w:rStyle w:val="4"/>
          <w:bCs/>
          <w:sz w:val="28"/>
          <w:szCs w:val="28"/>
        </w:rPr>
        <w:t>.</w:t>
      </w:r>
    </w:p>
    <w:p w:rsidR="00E83FD1" w:rsidRPr="00BB6031" w:rsidRDefault="00E83FD1" w:rsidP="00E83FD1">
      <w:pPr>
        <w:pStyle w:val="41"/>
        <w:shd w:val="clear" w:color="auto" w:fill="auto"/>
        <w:ind w:left="20" w:right="40"/>
        <w:jc w:val="right"/>
        <w:rPr>
          <w:rStyle w:val="4"/>
          <w:bCs/>
          <w:sz w:val="28"/>
          <w:szCs w:val="28"/>
        </w:rPr>
      </w:pPr>
      <w:r w:rsidRPr="00BB6031">
        <w:rPr>
          <w:rStyle w:val="4"/>
          <w:bCs/>
          <w:sz w:val="28"/>
          <w:szCs w:val="28"/>
        </w:rPr>
        <w:t>Срок: Согласно регламенту</w:t>
      </w:r>
    </w:p>
    <w:p w:rsidR="00094E83" w:rsidRPr="00BB6031" w:rsidRDefault="00094E83" w:rsidP="004B1170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6D01C1" w:rsidRPr="00DE6F09" w:rsidRDefault="006D01C1" w:rsidP="00C07C63">
      <w:pPr>
        <w:pStyle w:val="a6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DE6F09">
        <w:rPr>
          <w:sz w:val="28"/>
          <w:szCs w:val="28"/>
        </w:rPr>
        <w:t>3.</w:t>
      </w:r>
      <w:r w:rsidRPr="00DE6F09">
        <w:rPr>
          <w:rStyle w:val="1"/>
          <w:sz w:val="28"/>
          <w:szCs w:val="28"/>
        </w:rPr>
        <w:t xml:space="preserve"> Возл</w:t>
      </w:r>
      <w:r w:rsidR="00F432B2" w:rsidRPr="00DE6F09">
        <w:rPr>
          <w:rStyle w:val="1"/>
          <w:sz w:val="28"/>
          <w:szCs w:val="28"/>
        </w:rPr>
        <w:t xml:space="preserve">ожить обязанности по проведению </w:t>
      </w:r>
      <w:r w:rsidR="00094E83" w:rsidRPr="00DE6F09">
        <w:rPr>
          <w:rStyle w:val="1"/>
          <w:sz w:val="28"/>
          <w:szCs w:val="28"/>
        </w:rPr>
        <w:t xml:space="preserve">пробного </w:t>
      </w:r>
      <w:r w:rsidRPr="00DE6F09">
        <w:rPr>
          <w:rStyle w:val="1"/>
          <w:sz w:val="28"/>
          <w:szCs w:val="28"/>
        </w:rPr>
        <w:t xml:space="preserve">итогового собеседования по русскому языку в 9 классах в Новосергиевском районе на методиста </w:t>
      </w:r>
      <w:r w:rsidR="00E83FD1" w:rsidRPr="00DE6F09">
        <w:rPr>
          <w:rStyle w:val="1"/>
          <w:sz w:val="28"/>
          <w:szCs w:val="28"/>
        </w:rPr>
        <w:t>по русскому языку</w:t>
      </w:r>
      <w:r w:rsidR="0077505C" w:rsidRPr="00DE6F09">
        <w:rPr>
          <w:rStyle w:val="1"/>
          <w:sz w:val="28"/>
          <w:szCs w:val="28"/>
        </w:rPr>
        <w:t xml:space="preserve">  Азнабаеву Н.Ю.</w:t>
      </w:r>
    </w:p>
    <w:p w:rsidR="00E83FD1" w:rsidRPr="005A2602" w:rsidRDefault="0077505C" w:rsidP="00C07C63">
      <w:pPr>
        <w:pStyle w:val="a6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  <w:u w:val="single"/>
        </w:rPr>
      </w:pPr>
      <w:r w:rsidRPr="005A2602">
        <w:rPr>
          <w:rStyle w:val="1"/>
          <w:sz w:val="28"/>
          <w:szCs w:val="28"/>
          <w:u w:val="single"/>
        </w:rPr>
        <w:t>Азнабаевой Н.Ю.</w:t>
      </w:r>
      <w:r w:rsidR="00E83FD1" w:rsidRPr="005A2602">
        <w:rPr>
          <w:rStyle w:val="1"/>
          <w:sz w:val="28"/>
          <w:szCs w:val="28"/>
          <w:u w:val="single"/>
        </w:rPr>
        <w:t>, методисту по русскому языку:</w:t>
      </w:r>
    </w:p>
    <w:p w:rsidR="008F76B7" w:rsidRPr="005A2602" w:rsidRDefault="00F432B2" w:rsidP="00C07C63">
      <w:pPr>
        <w:pStyle w:val="a6"/>
        <w:shd w:val="clear" w:color="auto" w:fill="auto"/>
        <w:spacing w:before="0" w:after="0" w:line="320" w:lineRule="exact"/>
        <w:ind w:right="-171" w:firstLine="0"/>
        <w:rPr>
          <w:sz w:val="28"/>
          <w:szCs w:val="28"/>
        </w:rPr>
      </w:pPr>
      <w:r w:rsidRPr="005A2602">
        <w:rPr>
          <w:rStyle w:val="4"/>
          <w:b w:val="0"/>
          <w:sz w:val="28"/>
          <w:szCs w:val="28"/>
        </w:rPr>
        <w:t xml:space="preserve">3.1. Обеспечить </w:t>
      </w:r>
      <w:r w:rsidR="008F76B7" w:rsidRPr="005A2602">
        <w:rPr>
          <w:rStyle w:val="4"/>
          <w:b w:val="0"/>
          <w:sz w:val="28"/>
          <w:szCs w:val="28"/>
        </w:rPr>
        <w:t>изучение нормативных документов по проведению</w:t>
      </w:r>
      <w:r w:rsidR="008F76B7" w:rsidRPr="005A2602">
        <w:rPr>
          <w:rStyle w:val="1"/>
          <w:sz w:val="28"/>
          <w:szCs w:val="28"/>
        </w:rPr>
        <w:t xml:space="preserve"> итогового собеседования по русскому языку в 9 классах</w:t>
      </w:r>
      <w:r w:rsidRPr="005A2602">
        <w:rPr>
          <w:sz w:val="28"/>
          <w:szCs w:val="28"/>
        </w:rPr>
        <w:t xml:space="preserve"> </w:t>
      </w:r>
      <w:r w:rsidR="008F76B7" w:rsidRPr="005A2602">
        <w:rPr>
          <w:sz w:val="28"/>
          <w:szCs w:val="28"/>
        </w:rPr>
        <w:t xml:space="preserve">с учителями русского языка </w:t>
      </w:r>
      <w:r w:rsidR="009C1A10" w:rsidRPr="005A2602">
        <w:rPr>
          <w:sz w:val="28"/>
          <w:szCs w:val="28"/>
        </w:rPr>
        <w:t>на заседаниях РМО.</w:t>
      </w:r>
    </w:p>
    <w:p w:rsidR="008F76B7" w:rsidRPr="005A2602" w:rsidRDefault="008F76B7" w:rsidP="006C39E0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 w:rsidRPr="005A2602">
        <w:rPr>
          <w:rStyle w:val="4"/>
          <w:b w:val="0"/>
          <w:sz w:val="28"/>
          <w:szCs w:val="28"/>
        </w:rPr>
        <w:t xml:space="preserve">Срок: </w:t>
      </w:r>
      <w:r w:rsidR="00DE6F09" w:rsidRPr="005A2602">
        <w:rPr>
          <w:rStyle w:val="4"/>
          <w:b w:val="0"/>
          <w:sz w:val="28"/>
          <w:szCs w:val="28"/>
        </w:rPr>
        <w:t>до 15</w:t>
      </w:r>
      <w:r w:rsidR="00BB604D" w:rsidRPr="005A2602">
        <w:rPr>
          <w:rStyle w:val="4"/>
          <w:b w:val="0"/>
          <w:sz w:val="28"/>
          <w:szCs w:val="28"/>
        </w:rPr>
        <w:t>.11.</w:t>
      </w:r>
      <w:r w:rsidR="0077505C" w:rsidRPr="005A2602">
        <w:rPr>
          <w:rStyle w:val="4"/>
          <w:b w:val="0"/>
          <w:sz w:val="28"/>
          <w:szCs w:val="28"/>
        </w:rPr>
        <w:t>202</w:t>
      </w:r>
      <w:r w:rsidR="00DE6F09" w:rsidRPr="005A2602">
        <w:rPr>
          <w:rStyle w:val="4"/>
          <w:b w:val="0"/>
          <w:sz w:val="28"/>
          <w:szCs w:val="28"/>
        </w:rPr>
        <w:t>3</w:t>
      </w:r>
      <w:r w:rsidRPr="005A2602">
        <w:rPr>
          <w:rStyle w:val="4"/>
          <w:b w:val="0"/>
          <w:sz w:val="28"/>
          <w:szCs w:val="28"/>
        </w:rPr>
        <w:t>г.</w:t>
      </w:r>
    </w:p>
    <w:p w:rsidR="008F76B7" w:rsidRPr="005A2602" w:rsidRDefault="008F76B7" w:rsidP="00C07C63">
      <w:pPr>
        <w:pStyle w:val="a6"/>
        <w:shd w:val="clear" w:color="auto" w:fill="auto"/>
        <w:spacing w:before="0" w:after="0" w:line="320" w:lineRule="exact"/>
        <w:ind w:right="-171" w:firstLine="0"/>
        <w:rPr>
          <w:sz w:val="28"/>
          <w:szCs w:val="28"/>
        </w:rPr>
      </w:pPr>
      <w:r w:rsidRPr="005A2602">
        <w:rPr>
          <w:rStyle w:val="4"/>
          <w:b w:val="0"/>
          <w:sz w:val="28"/>
          <w:szCs w:val="28"/>
        </w:rPr>
        <w:t>3.</w:t>
      </w:r>
      <w:r w:rsidR="00E83FD1" w:rsidRPr="005A2602">
        <w:rPr>
          <w:rStyle w:val="4"/>
          <w:b w:val="0"/>
          <w:sz w:val="28"/>
          <w:szCs w:val="28"/>
        </w:rPr>
        <w:t>2</w:t>
      </w:r>
      <w:r w:rsidR="00F432B2" w:rsidRPr="005A2602">
        <w:rPr>
          <w:rStyle w:val="4"/>
          <w:b w:val="0"/>
          <w:sz w:val="28"/>
          <w:szCs w:val="28"/>
        </w:rPr>
        <w:t xml:space="preserve">. Обеспечить </w:t>
      </w:r>
      <w:r w:rsidRPr="005A2602">
        <w:rPr>
          <w:rStyle w:val="4"/>
          <w:b w:val="0"/>
          <w:sz w:val="28"/>
          <w:szCs w:val="28"/>
        </w:rPr>
        <w:t>изучение нормативных документов по проведению</w:t>
      </w:r>
      <w:r w:rsidRPr="005A2602">
        <w:rPr>
          <w:rStyle w:val="1"/>
          <w:sz w:val="28"/>
          <w:szCs w:val="28"/>
        </w:rPr>
        <w:t xml:space="preserve"> итогового собеседования по русскому языку в 9 классах</w:t>
      </w:r>
      <w:r w:rsidR="009C1A10" w:rsidRPr="005A2602">
        <w:rPr>
          <w:rStyle w:val="1"/>
          <w:sz w:val="28"/>
          <w:szCs w:val="28"/>
        </w:rPr>
        <w:t xml:space="preserve"> и </w:t>
      </w:r>
      <w:r w:rsidRPr="005A2602">
        <w:rPr>
          <w:rStyle w:val="1"/>
          <w:sz w:val="28"/>
          <w:szCs w:val="28"/>
        </w:rPr>
        <w:t>процедур</w:t>
      </w:r>
      <w:r w:rsidR="009C1A10" w:rsidRPr="005A2602">
        <w:rPr>
          <w:rStyle w:val="1"/>
          <w:sz w:val="28"/>
          <w:szCs w:val="28"/>
        </w:rPr>
        <w:t>ы</w:t>
      </w:r>
      <w:r w:rsidRPr="005A2602">
        <w:rPr>
          <w:rStyle w:val="1"/>
          <w:sz w:val="28"/>
          <w:szCs w:val="28"/>
        </w:rPr>
        <w:t xml:space="preserve"> проведения</w:t>
      </w:r>
      <w:r w:rsidR="00F432B2" w:rsidRPr="005A2602">
        <w:rPr>
          <w:sz w:val="28"/>
          <w:szCs w:val="28"/>
        </w:rPr>
        <w:t xml:space="preserve"> устного </w:t>
      </w:r>
      <w:r w:rsidRPr="005A2602">
        <w:rPr>
          <w:sz w:val="28"/>
          <w:szCs w:val="28"/>
        </w:rPr>
        <w:t>итогового собеседования с у</w:t>
      </w:r>
      <w:r w:rsidRPr="005A2602">
        <w:rPr>
          <w:sz w:val="28"/>
          <w:szCs w:val="28"/>
          <w:lang w:eastAsia="en-US"/>
        </w:rPr>
        <w:t xml:space="preserve">чителями-собеседниками, экспертами всех ОО </w:t>
      </w:r>
      <w:r w:rsidRPr="005A2602">
        <w:rPr>
          <w:sz w:val="28"/>
          <w:szCs w:val="28"/>
        </w:rPr>
        <w:t>Новосергиевского района.</w:t>
      </w:r>
    </w:p>
    <w:p w:rsidR="00BB604D" w:rsidRPr="005A2602" w:rsidRDefault="0077505C" w:rsidP="006C39E0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 w:rsidRPr="005A2602">
        <w:rPr>
          <w:rStyle w:val="4"/>
          <w:b w:val="0"/>
          <w:sz w:val="28"/>
          <w:szCs w:val="28"/>
        </w:rPr>
        <w:t>Срок: до 11.</w:t>
      </w:r>
      <w:r w:rsidR="005A2602" w:rsidRPr="005A2602">
        <w:rPr>
          <w:rStyle w:val="4"/>
          <w:b w:val="0"/>
          <w:sz w:val="28"/>
          <w:szCs w:val="28"/>
        </w:rPr>
        <w:t>11.2023г.</w:t>
      </w:r>
    </w:p>
    <w:p w:rsidR="008F76B7" w:rsidRPr="005A2602" w:rsidRDefault="00720AD0" w:rsidP="00C07C63">
      <w:pPr>
        <w:pStyle w:val="a6"/>
        <w:shd w:val="clear" w:color="auto" w:fill="auto"/>
        <w:spacing w:before="0" w:after="0" w:line="320" w:lineRule="exact"/>
        <w:ind w:right="40" w:firstLine="0"/>
        <w:rPr>
          <w:sz w:val="28"/>
          <w:szCs w:val="28"/>
        </w:rPr>
      </w:pPr>
      <w:r w:rsidRPr="005A2602">
        <w:rPr>
          <w:sz w:val="28"/>
          <w:szCs w:val="28"/>
        </w:rPr>
        <w:t>3.</w:t>
      </w:r>
      <w:r w:rsidR="00E83FD1" w:rsidRPr="005A2602">
        <w:rPr>
          <w:sz w:val="28"/>
          <w:szCs w:val="28"/>
        </w:rPr>
        <w:t>3</w:t>
      </w:r>
      <w:r w:rsidRPr="005A2602">
        <w:rPr>
          <w:sz w:val="28"/>
          <w:szCs w:val="28"/>
        </w:rPr>
        <w:t>.</w:t>
      </w:r>
      <w:r w:rsidR="00F432B2" w:rsidRPr="005A2602">
        <w:rPr>
          <w:sz w:val="28"/>
          <w:szCs w:val="28"/>
        </w:rPr>
        <w:t xml:space="preserve"> </w:t>
      </w:r>
      <w:r w:rsidR="00BB604D" w:rsidRPr="005A2602">
        <w:rPr>
          <w:sz w:val="28"/>
          <w:szCs w:val="28"/>
        </w:rPr>
        <w:t xml:space="preserve">При проведении пробного </w:t>
      </w:r>
      <w:r w:rsidR="00BB604D" w:rsidRPr="005A2602">
        <w:rPr>
          <w:rStyle w:val="1"/>
          <w:sz w:val="28"/>
          <w:szCs w:val="28"/>
        </w:rPr>
        <w:t xml:space="preserve">итогового собеседования обеспечить </w:t>
      </w:r>
      <w:r w:rsidR="008F76B7" w:rsidRPr="005A2602">
        <w:rPr>
          <w:rStyle w:val="4"/>
          <w:b w:val="0"/>
          <w:sz w:val="28"/>
          <w:szCs w:val="28"/>
        </w:rPr>
        <w:t xml:space="preserve">соблюдение процедуры </w:t>
      </w:r>
      <w:r w:rsidR="008F76B7" w:rsidRPr="005A2602">
        <w:rPr>
          <w:rStyle w:val="1"/>
          <w:sz w:val="28"/>
          <w:szCs w:val="28"/>
        </w:rPr>
        <w:t>итогового собеседования по русскому языку в 9 классах</w:t>
      </w:r>
      <w:r w:rsidR="008F76B7" w:rsidRPr="005A2602">
        <w:rPr>
          <w:sz w:val="28"/>
          <w:szCs w:val="28"/>
        </w:rPr>
        <w:t xml:space="preserve"> в Новосергиевском районе.</w:t>
      </w:r>
    </w:p>
    <w:p w:rsidR="008F76B7" w:rsidRPr="005A2602" w:rsidRDefault="008F76B7" w:rsidP="006C39E0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 w:rsidRPr="005A2602">
        <w:rPr>
          <w:rStyle w:val="4"/>
          <w:b w:val="0"/>
          <w:sz w:val="28"/>
          <w:szCs w:val="28"/>
        </w:rPr>
        <w:t>Срок: во время проведения</w:t>
      </w:r>
    </w:p>
    <w:p w:rsidR="00B60B74" w:rsidRPr="007D6AA0" w:rsidRDefault="00F432B2" w:rsidP="00C07C63">
      <w:pPr>
        <w:pStyle w:val="a6"/>
        <w:shd w:val="clear" w:color="auto" w:fill="auto"/>
        <w:spacing w:before="0" w:after="0" w:line="320" w:lineRule="exact"/>
        <w:ind w:right="40" w:firstLine="0"/>
        <w:rPr>
          <w:rStyle w:val="1"/>
          <w:sz w:val="28"/>
          <w:szCs w:val="28"/>
        </w:rPr>
      </w:pPr>
      <w:r w:rsidRPr="007D6AA0">
        <w:rPr>
          <w:rStyle w:val="4"/>
          <w:b w:val="0"/>
          <w:sz w:val="28"/>
          <w:szCs w:val="28"/>
        </w:rPr>
        <w:t>3.4</w:t>
      </w:r>
      <w:r w:rsidR="00B60B74" w:rsidRPr="007D6AA0">
        <w:rPr>
          <w:rStyle w:val="4"/>
          <w:b w:val="0"/>
          <w:sz w:val="28"/>
          <w:szCs w:val="28"/>
        </w:rPr>
        <w:t>.</w:t>
      </w:r>
      <w:r w:rsidRPr="007D6AA0">
        <w:rPr>
          <w:rStyle w:val="4"/>
          <w:b w:val="0"/>
          <w:sz w:val="28"/>
          <w:szCs w:val="28"/>
        </w:rPr>
        <w:t xml:space="preserve"> </w:t>
      </w:r>
      <w:r w:rsidR="009C1A10" w:rsidRPr="007D6AA0">
        <w:rPr>
          <w:rStyle w:val="4"/>
          <w:b w:val="0"/>
          <w:sz w:val="28"/>
          <w:szCs w:val="28"/>
        </w:rPr>
        <w:t xml:space="preserve">Организовать приём протоколов </w:t>
      </w:r>
      <w:r w:rsidR="009C1A10" w:rsidRPr="007D6AA0">
        <w:rPr>
          <w:rStyle w:val="1"/>
          <w:sz w:val="28"/>
          <w:szCs w:val="28"/>
        </w:rPr>
        <w:t>итогового собеседования в день проведения.</w:t>
      </w:r>
    </w:p>
    <w:p w:rsidR="006C39E0" w:rsidRPr="007D6AA0" w:rsidRDefault="006C39E0" w:rsidP="006C39E0">
      <w:pPr>
        <w:pStyle w:val="41"/>
        <w:shd w:val="clear" w:color="auto" w:fill="auto"/>
        <w:ind w:left="20" w:right="40"/>
        <w:jc w:val="right"/>
        <w:rPr>
          <w:rStyle w:val="1"/>
          <w:b w:val="0"/>
          <w:sz w:val="28"/>
          <w:szCs w:val="28"/>
        </w:rPr>
      </w:pPr>
      <w:r w:rsidRPr="007D6AA0">
        <w:rPr>
          <w:rStyle w:val="4"/>
          <w:bCs/>
          <w:sz w:val="28"/>
          <w:szCs w:val="28"/>
        </w:rPr>
        <w:t>Срок: Согласно регламенту</w:t>
      </w:r>
    </w:p>
    <w:p w:rsidR="008F76B7" w:rsidRPr="007D6AA0" w:rsidRDefault="00B60B74" w:rsidP="00C07C63">
      <w:pPr>
        <w:pStyle w:val="a6"/>
        <w:shd w:val="clear" w:color="auto" w:fill="auto"/>
        <w:spacing w:before="0" w:after="0" w:line="320" w:lineRule="exact"/>
        <w:ind w:right="40" w:firstLine="0"/>
        <w:rPr>
          <w:rStyle w:val="1"/>
          <w:sz w:val="28"/>
          <w:szCs w:val="28"/>
          <w:u w:val="single"/>
        </w:rPr>
      </w:pPr>
      <w:r w:rsidRPr="007D6AA0">
        <w:rPr>
          <w:rStyle w:val="1"/>
          <w:sz w:val="28"/>
          <w:szCs w:val="28"/>
        </w:rPr>
        <w:t>3.5</w:t>
      </w:r>
      <w:r w:rsidR="00E83FD1" w:rsidRPr="007D6AA0">
        <w:rPr>
          <w:rStyle w:val="1"/>
          <w:sz w:val="28"/>
          <w:szCs w:val="28"/>
        </w:rPr>
        <w:t>.</w:t>
      </w:r>
      <w:r w:rsidR="00F432B2" w:rsidRPr="007D6AA0">
        <w:rPr>
          <w:rStyle w:val="1"/>
          <w:sz w:val="28"/>
          <w:szCs w:val="28"/>
        </w:rPr>
        <w:t xml:space="preserve">  </w:t>
      </w:r>
      <w:r w:rsidR="00E83FD1" w:rsidRPr="007D6AA0">
        <w:rPr>
          <w:rStyle w:val="1"/>
          <w:sz w:val="28"/>
          <w:szCs w:val="28"/>
        </w:rPr>
        <w:t>П</w:t>
      </w:r>
      <w:r w:rsidR="008F76B7" w:rsidRPr="007D6AA0">
        <w:rPr>
          <w:rStyle w:val="1"/>
          <w:sz w:val="28"/>
          <w:szCs w:val="28"/>
        </w:rPr>
        <w:t xml:space="preserve">редоставить в ГБУ </w:t>
      </w:r>
      <w:r w:rsidR="00353299">
        <w:rPr>
          <w:rStyle w:val="1"/>
          <w:sz w:val="28"/>
          <w:szCs w:val="28"/>
        </w:rPr>
        <w:t>Региональный центр мониторинга системы образования Оренбургской области</w:t>
      </w:r>
      <w:r w:rsidR="008F76B7" w:rsidRPr="007D6AA0">
        <w:rPr>
          <w:rStyle w:val="1"/>
          <w:sz w:val="28"/>
          <w:szCs w:val="28"/>
        </w:rPr>
        <w:t xml:space="preserve"> </w:t>
      </w:r>
      <w:r w:rsidR="008F76B7" w:rsidRPr="007D6AA0">
        <w:rPr>
          <w:rStyle w:val="4"/>
          <w:b w:val="0"/>
          <w:sz w:val="28"/>
          <w:szCs w:val="28"/>
        </w:rPr>
        <w:t>информационно-аналитический отчет</w:t>
      </w:r>
      <w:r w:rsidR="008F76B7" w:rsidRPr="007D6AA0">
        <w:rPr>
          <w:rStyle w:val="4"/>
          <w:sz w:val="28"/>
          <w:szCs w:val="28"/>
        </w:rPr>
        <w:t xml:space="preserve"> </w:t>
      </w:r>
      <w:r w:rsidR="008F76B7" w:rsidRPr="007D6AA0">
        <w:rPr>
          <w:rStyle w:val="1"/>
          <w:sz w:val="28"/>
          <w:szCs w:val="28"/>
        </w:rPr>
        <w:t xml:space="preserve">о результатах </w:t>
      </w:r>
      <w:r w:rsidR="00BB604D" w:rsidRPr="007D6AA0">
        <w:rPr>
          <w:rStyle w:val="1"/>
          <w:sz w:val="28"/>
          <w:szCs w:val="28"/>
        </w:rPr>
        <w:t xml:space="preserve">пробного </w:t>
      </w:r>
      <w:r w:rsidR="008F76B7" w:rsidRPr="007D6AA0">
        <w:rPr>
          <w:rStyle w:val="1"/>
          <w:sz w:val="28"/>
          <w:szCs w:val="28"/>
        </w:rPr>
        <w:t>итогового собеседования по русскому языку в 9 классах</w:t>
      </w:r>
      <w:r w:rsidR="008F76B7" w:rsidRPr="007D6AA0">
        <w:rPr>
          <w:sz w:val="28"/>
          <w:szCs w:val="28"/>
        </w:rPr>
        <w:t xml:space="preserve"> в Новосергиевском районе.</w:t>
      </w:r>
    </w:p>
    <w:p w:rsidR="008F76B7" w:rsidRPr="007D6AA0" w:rsidRDefault="008F76B7" w:rsidP="006C39E0">
      <w:pPr>
        <w:pStyle w:val="41"/>
        <w:shd w:val="clear" w:color="auto" w:fill="auto"/>
        <w:ind w:left="20" w:right="40"/>
        <w:jc w:val="right"/>
        <w:rPr>
          <w:rStyle w:val="4"/>
          <w:bCs/>
          <w:sz w:val="28"/>
          <w:szCs w:val="28"/>
        </w:rPr>
      </w:pPr>
      <w:r w:rsidRPr="007D6AA0">
        <w:rPr>
          <w:rStyle w:val="4"/>
          <w:bCs/>
          <w:sz w:val="28"/>
          <w:szCs w:val="28"/>
        </w:rPr>
        <w:t>Срок: Согласно регламенту</w:t>
      </w:r>
    </w:p>
    <w:p w:rsidR="00055067" w:rsidRPr="001C095E" w:rsidRDefault="006D01C1" w:rsidP="00C07C63">
      <w:pPr>
        <w:pStyle w:val="a6"/>
        <w:shd w:val="clear" w:color="auto" w:fill="auto"/>
        <w:tabs>
          <w:tab w:val="left" w:pos="1139"/>
        </w:tabs>
        <w:spacing w:before="0" w:after="0" w:line="240" w:lineRule="auto"/>
        <w:ind w:firstLine="0"/>
        <w:rPr>
          <w:rStyle w:val="1"/>
          <w:sz w:val="28"/>
          <w:szCs w:val="28"/>
        </w:rPr>
      </w:pPr>
      <w:r w:rsidRPr="007D6AA0">
        <w:rPr>
          <w:sz w:val="28"/>
          <w:szCs w:val="28"/>
        </w:rPr>
        <w:t>4</w:t>
      </w:r>
      <w:r w:rsidR="00AA2477" w:rsidRPr="007D6AA0">
        <w:rPr>
          <w:sz w:val="28"/>
          <w:szCs w:val="28"/>
        </w:rPr>
        <w:t>.</w:t>
      </w:r>
      <w:r w:rsidR="004A2168" w:rsidRPr="007D6AA0">
        <w:rPr>
          <w:rStyle w:val="1"/>
          <w:sz w:val="28"/>
          <w:szCs w:val="28"/>
        </w:rPr>
        <w:t xml:space="preserve"> Назначить ответственным за работу</w:t>
      </w:r>
      <w:r w:rsidR="00BF6002" w:rsidRPr="007D6AA0">
        <w:rPr>
          <w:rStyle w:val="1"/>
          <w:sz w:val="28"/>
          <w:szCs w:val="28"/>
        </w:rPr>
        <w:t xml:space="preserve"> в региональной информационной системе «Оц</w:t>
      </w:r>
      <w:r w:rsidR="00BF6002" w:rsidRPr="001C095E">
        <w:rPr>
          <w:rStyle w:val="1"/>
          <w:sz w:val="28"/>
          <w:szCs w:val="28"/>
        </w:rPr>
        <w:t>енка образовательных достижений обучающихся Оренбургской области» (РИС ООДО)</w:t>
      </w:r>
      <w:r w:rsidR="00BF6002" w:rsidRPr="001C095E">
        <w:rPr>
          <w:rStyle w:val="1"/>
          <w:b/>
          <w:sz w:val="28"/>
          <w:szCs w:val="28"/>
        </w:rPr>
        <w:t xml:space="preserve"> </w:t>
      </w:r>
      <w:r w:rsidR="00F8501B" w:rsidRPr="001C095E">
        <w:rPr>
          <w:rStyle w:val="1"/>
          <w:sz w:val="28"/>
          <w:szCs w:val="28"/>
        </w:rPr>
        <w:t>Каширскую Н.Н, специалиста РОО</w:t>
      </w:r>
      <w:r w:rsidR="003D5D32" w:rsidRPr="001C095E">
        <w:rPr>
          <w:rStyle w:val="1"/>
          <w:sz w:val="28"/>
          <w:szCs w:val="28"/>
        </w:rPr>
        <w:t>.</w:t>
      </w:r>
    </w:p>
    <w:p w:rsidR="00055067" w:rsidRPr="001C095E" w:rsidRDefault="004B1170" w:rsidP="007A07FF">
      <w:pPr>
        <w:pStyle w:val="a6"/>
        <w:shd w:val="clear" w:color="auto" w:fill="auto"/>
        <w:tabs>
          <w:tab w:val="left" w:pos="1139"/>
        </w:tabs>
        <w:spacing w:before="0" w:after="0" w:line="240" w:lineRule="auto"/>
        <w:ind w:firstLine="0"/>
        <w:rPr>
          <w:rStyle w:val="1"/>
          <w:sz w:val="28"/>
          <w:szCs w:val="28"/>
          <w:u w:val="single"/>
        </w:rPr>
      </w:pPr>
      <w:r w:rsidRPr="001C095E">
        <w:rPr>
          <w:rStyle w:val="1"/>
          <w:sz w:val="28"/>
          <w:szCs w:val="28"/>
          <w:u w:val="single"/>
        </w:rPr>
        <w:t>4.</w:t>
      </w:r>
      <w:r w:rsidR="00591FFD" w:rsidRPr="001C095E">
        <w:rPr>
          <w:rStyle w:val="1"/>
          <w:sz w:val="28"/>
          <w:szCs w:val="28"/>
          <w:u w:val="single"/>
        </w:rPr>
        <w:t xml:space="preserve">1. </w:t>
      </w:r>
      <w:r w:rsidR="00F8501B" w:rsidRPr="001C095E">
        <w:rPr>
          <w:rStyle w:val="1"/>
          <w:sz w:val="28"/>
          <w:szCs w:val="28"/>
          <w:u w:val="single"/>
        </w:rPr>
        <w:t>Каширской Н.Н</w:t>
      </w:r>
    </w:p>
    <w:p w:rsidR="00A251CD" w:rsidRPr="001C095E" w:rsidRDefault="00A251CD" w:rsidP="007A07FF">
      <w:pPr>
        <w:pStyle w:val="41"/>
        <w:shd w:val="clear" w:color="auto" w:fill="auto"/>
        <w:tabs>
          <w:tab w:val="left" w:pos="1284"/>
        </w:tabs>
        <w:spacing w:line="240" w:lineRule="auto"/>
        <w:rPr>
          <w:b w:val="0"/>
          <w:sz w:val="28"/>
          <w:szCs w:val="28"/>
        </w:rPr>
      </w:pPr>
      <w:r w:rsidRPr="001C095E">
        <w:rPr>
          <w:rStyle w:val="4"/>
          <w:bCs/>
          <w:sz w:val="28"/>
          <w:szCs w:val="28"/>
        </w:rPr>
        <w:t xml:space="preserve">        -  обеспечить функционирование защищенного канала передачи данных между всеми ОО муниципалитета, РОО и региональным центром обработки информации (далее - РЦОИ).</w:t>
      </w:r>
    </w:p>
    <w:p w:rsidR="002E7C80" w:rsidRPr="00BB3FC5" w:rsidRDefault="00591FFD" w:rsidP="00591FFD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BA65B0">
        <w:rPr>
          <w:rStyle w:val="4"/>
          <w:b w:val="0"/>
          <w:sz w:val="28"/>
          <w:szCs w:val="28"/>
        </w:rPr>
        <w:t xml:space="preserve">       </w:t>
      </w:r>
      <w:r w:rsidR="006326BF" w:rsidRPr="00BA65B0">
        <w:rPr>
          <w:rStyle w:val="4"/>
          <w:b w:val="0"/>
          <w:sz w:val="28"/>
          <w:szCs w:val="28"/>
        </w:rPr>
        <w:t>-</w:t>
      </w:r>
      <w:r w:rsidRPr="00BA65B0">
        <w:rPr>
          <w:rStyle w:val="4"/>
          <w:b w:val="0"/>
          <w:sz w:val="28"/>
          <w:szCs w:val="28"/>
        </w:rPr>
        <w:t xml:space="preserve"> </w:t>
      </w:r>
      <w:r w:rsidR="002E7C80" w:rsidRPr="00BB3FC5">
        <w:rPr>
          <w:rStyle w:val="4"/>
          <w:b w:val="0"/>
          <w:sz w:val="28"/>
          <w:szCs w:val="28"/>
        </w:rPr>
        <w:t>О</w:t>
      </w:r>
      <w:r w:rsidR="00055067" w:rsidRPr="00BB3FC5">
        <w:rPr>
          <w:rStyle w:val="4"/>
          <w:b w:val="0"/>
          <w:sz w:val="28"/>
          <w:szCs w:val="28"/>
        </w:rPr>
        <w:t>беспечить</w:t>
      </w:r>
      <w:r w:rsidR="002E7C80" w:rsidRPr="00BB3FC5">
        <w:rPr>
          <w:rStyle w:val="4"/>
          <w:b w:val="0"/>
          <w:sz w:val="28"/>
          <w:szCs w:val="28"/>
        </w:rPr>
        <w:t xml:space="preserve"> выполнение </w:t>
      </w:r>
      <w:r w:rsidR="002E7C80" w:rsidRPr="00BB3FC5">
        <w:rPr>
          <w:rStyle w:val="1"/>
          <w:sz w:val="28"/>
          <w:szCs w:val="28"/>
        </w:rPr>
        <w:t>регламента работ по</w:t>
      </w:r>
      <w:r w:rsidR="004C6A7F" w:rsidRPr="00BB3FC5">
        <w:rPr>
          <w:rStyle w:val="1"/>
          <w:sz w:val="28"/>
          <w:szCs w:val="28"/>
        </w:rPr>
        <w:t xml:space="preserve"> пробному </w:t>
      </w:r>
      <w:r w:rsidR="002E7C80" w:rsidRPr="00BB3FC5">
        <w:rPr>
          <w:rStyle w:val="1"/>
          <w:sz w:val="28"/>
          <w:szCs w:val="28"/>
        </w:rPr>
        <w:t>итоговому собеседованию по русскому языку в 9 классах</w:t>
      </w:r>
      <w:r w:rsidR="004B1170" w:rsidRPr="00BB3FC5">
        <w:rPr>
          <w:sz w:val="28"/>
          <w:szCs w:val="28"/>
        </w:rPr>
        <w:t xml:space="preserve"> в Новосергиевском районе.</w:t>
      </w:r>
    </w:p>
    <w:p w:rsidR="00307194" w:rsidRPr="00BB3FC5" w:rsidRDefault="001317F2" w:rsidP="00232472">
      <w:pPr>
        <w:pStyle w:val="41"/>
        <w:shd w:val="clear" w:color="auto" w:fill="auto"/>
        <w:tabs>
          <w:tab w:val="left" w:pos="986"/>
        </w:tabs>
        <w:spacing w:line="324" w:lineRule="exact"/>
        <w:rPr>
          <w:b w:val="0"/>
          <w:sz w:val="28"/>
          <w:szCs w:val="28"/>
        </w:rPr>
      </w:pPr>
      <w:r w:rsidRPr="00BB3FC5">
        <w:rPr>
          <w:rStyle w:val="4"/>
          <w:b/>
          <w:bCs/>
          <w:sz w:val="28"/>
          <w:szCs w:val="28"/>
        </w:rPr>
        <w:t>5</w:t>
      </w:r>
      <w:r w:rsidR="00232472" w:rsidRPr="00BB3FC5">
        <w:rPr>
          <w:rStyle w:val="4"/>
          <w:b/>
          <w:bCs/>
          <w:sz w:val="28"/>
          <w:szCs w:val="28"/>
        </w:rPr>
        <w:t>.</w:t>
      </w:r>
      <w:r w:rsidR="00591FFD" w:rsidRPr="00BB3FC5">
        <w:rPr>
          <w:rStyle w:val="4"/>
          <w:b/>
          <w:bCs/>
          <w:sz w:val="28"/>
          <w:szCs w:val="28"/>
        </w:rPr>
        <w:t xml:space="preserve"> </w:t>
      </w:r>
      <w:r w:rsidR="00EA1AF4" w:rsidRPr="00BB3FC5">
        <w:rPr>
          <w:rStyle w:val="4"/>
          <w:b/>
          <w:bCs/>
          <w:sz w:val="28"/>
          <w:szCs w:val="28"/>
        </w:rPr>
        <w:t>Р</w:t>
      </w:r>
      <w:r w:rsidR="00307194" w:rsidRPr="00BB3FC5">
        <w:rPr>
          <w:rStyle w:val="4"/>
          <w:b/>
          <w:bCs/>
          <w:sz w:val="28"/>
          <w:szCs w:val="28"/>
        </w:rPr>
        <w:t xml:space="preserve">уководителям </w:t>
      </w:r>
      <w:r w:rsidR="00EA1AF4" w:rsidRPr="00BB3FC5">
        <w:rPr>
          <w:rStyle w:val="4"/>
          <w:b/>
          <w:bCs/>
          <w:sz w:val="28"/>
          <w:szCs w:val="28"/>
        </w:rPr>
        <w:t>ОО</w:t>
      </w:r>
      <w:r w:rsidR="00307194" w:rsidRPr="00BB3FC5">
        <w:rPr>
          <w:rStyle w:val="4"/>
          <w:b/>
          <w:bCs/>
          <w:sz w:val="28"/>
          <w:szCs w:val="28"/>
        </w:rPr>
        <w:t>:</w:t>
      </w:r>
    </w:p>
    <w:p w:rsidR="000A4168" w:rsidRPr="00BB3FC5" w:rsidRDefault="001317F2" w:rsidP="000A4168">
      <w:pPr>
        <w:pStyle w:val="41"/>
        <w:shd w:val="clear" w:color="auto" w:fill="auto"/>
        <w:ind w:left="20" w:right="40"/>
        <w:rPr>
          <w:rStyle w:val="4"/>
          <w:bCs/>
          <w:sz w:val="28"/>
          <w:szCs w:val="28"/>
        </w:rPr>
      </w:pPr>
      <w:r w:rsidRPr="00BB3FC5">
        <w:rPr>
          <w:rStyle w:val="4"/>
          <w:bCs/>
          <w:sz w:val="28"/>
          <w:szCs w:val="28"/>
        </w:rPr>
        <w:t>5.1.</w:t>
      </w:r>
      <w:r w:rsidR="00F8501B" w:rsidRPr="00BB3FC5">
        <w:rPr>
          <w:rStyle w:val="4"/>
          <w:bCs/>
          <w:sz w:val="28"/>
          <w:szCs w:val="28"/>
        </w:rPr>
        <w:t xml:space="preserve"> </w:t>
      </w:r>
      <w:r w:rsidRPr="00BB3FC5">
        <w:rPr>
          <w:rStyle w:val="4"/>
          <w:bCs/>
          <w:sz w:val="28"/>
          <w:szCs w:val="28"/>
        </w:rPr>
        <w:t>Р</w:t>
      </w:r>
      <w:r w:rsidR="000A4168" w:rsidRPr="00BB3FC5">
        <w:rPr>
          <w:rStyle w:val="4"/>
          <w:bCs/>
          <w:sz w:val="28"/>
          <w:szCs w:val="28"/>
        </w:rPr>
        <w:t>азместить на о</w:t>
      </w:r>
      <w:r w:rsidR="00591FFD" w:rsidRPr="00BB3FC5">
        <w:rPr>
          <w:rStyle w:val="4"/>
          <w:bCs/>
          <w:sz w:val="28"/>
          <w:szCs w:val="28"/>
        </w:rPr>
        <w:t xml:space="preserve">фициальном сайте ОО информацию </w:t>
      </w:r>
      <w:r w:rsidR="000A4168" w:rsidRPr="00BB3FC5">
        <w:rPr>
          <w:rStyle w:val="1"/>
          <w:b w:val="0"/>
          <w:sz w:val="28"/>
          <w:szCs w:val="28"/>
        </w:rPr>
        <w:t>по</w:t>
      </w:r>
      <w:r w:rsidR="004C6A7F" w:rsidRPr="00BB3FC5">
        <w:rPr>
          <w:rStyle w:val="1"/>
          <w:b w:val="0"/>
          <w:sz w:val="28"/>
          <w:szCs w:val="28"/>
        </w:rPr>
        <w:t xml:space="preserve"> проведению пробного </w:t>
      </w:r>
      <w:r w:rsidR="000A4168" w:rsidRPr="00BB3FC5">
        <w:rPr>
          <w:rStyle w:val="1"/>
          <w:b w:val="0"/>
          <w:sz w:val="28"/>
          <w:szCs w:val="28"/>
        </w:rPr>
        <w:t>итогово</w:t>
      </w:r>
      <w:r w:rsidR="004C6A7F" w:rsidRPr="00BB3FC5">
        <w:rPr>
          <w:rStyle w:val="1"/>
          <w:b w:val="0"/>
          <w:sz w:val="28"/>
          <w:szCs w:val="28"/>
        </w:rPr>
        <w:t>го</w:t>
      </w:r>
      <w:r w:rsidR="000A4168" w:rsidRPr="00BB3FC5">
        <w:rPr>
          <w:rStyle w:val="1"/>
          <w:b w:val="0"/>
          <w:sz w:val="28"/>
          <w:szCs w:val="28"/>
        </w:rPr>
        <w:t xml:space="preserve"> собеседовани</w:t>
      </w:r>
      <w:r w:rsidR="004C6A7F" w:rsidRPr="00BB3FC5">
        <w:rPr>
          <w:rStyle w:val="1"/>
          <w:b w:val="0"/>
          <w:sz w:val="28"/>
          <w:szCs w:val="28"/>
        </w:rPr>
        <w:t>я</w:t>
      </w:r>
      <w:r w:rsidR="000A4168" w:rsidRPr="00BB3FC5">
        <w:rPr>
          <w:rStyle w:val="1"/>
          <w:b w:val="0"/>
          <w:sz w:val="28"/>
          <w:szCs w:val="28"/>
        </w:rPr>
        <w:t xml:space="preserve"> по русскому языку в 9 классах</w:t>
      </w:r>
      <w:r w:rsidR="000A4168" w:rsidRPr="00BB3FC5">
        <w:rPr>
          <w:b w:val="0"/>
          <w:sz w:val="28"/>
          <w:szCs w:val="28"/>
        </w:rPr>
        <w:t xml:space="preserve"> в Новосергиевском районе</w:t>
      </w:r>
      <w:r w:rsidR="000A4168" w:rsidRPr="00BB3FC5">
        <w:rPr>
          <w:rStyle w:val="4"/>
          <w:bCs/>
          <w:sz w:val="28"/>
          <w:szCs w:val="28"/>
        </w:rPr>
        <w:t>.</w:t>
      </w:r>
    </w:p>
    <w:p w:rsidR="000A4168" w:rsidRPr="00BB3FC5" w:rsidRDefault="000A4168" w:rsidP="000A4168">
      <w:pPr>
        <w:pStyle w:val="41"/>
        <w:shd w:val="clear" w:color="auto" w:fill="auto"/>
        <w:ind w:left="20" w:right="40"/>
        <w:jc w:val="right"/>
        <w:rPr>
          <w:rStyle w:val="4"/>
          <w:bCs/>
          <w:sz w:val="28"/>
          <w:szCs w:val="28"/>
        </w:rPr>
      </w:pPr>
      <w:r w:rsidRPr="00BB3FC5">
        <w:rPr>
          <w:rStyle w:val="4"/>
          <w:bCs/>
          <w:sz w:val="28"/>
          <w:szCs w:val="28"/>
        </w:rPr>
        <w:t>Срок: Согласно П</w:t>
      </w:r>
      <w:r w:rsidR="006C39E0" w:rsidRPr="00BB3FC5">
        <w:rPr>
          <w:rStyle w:val="4"/>
          <w:bCs/>
          <w:sz w:val="28"/>
          <w:szCs w:val="28"/>
        </w:rPr>
        <w:t>о</w:t>
      </w:r>
      <w:r w:rsidRPr="00BB3FC5">
        <w:rPr>
          <w:rStyle w:val="4"/>
          <w:bCs/>
          <w:sz w:val="28"/>
          <w:szCs w:val="28"/>
        </w:rPr>
        <w:t>рядку проведения ГИА</w:t>
      </w:r>
    </w:p>
    <w:p w:rsidR="000A4168" w:rsidRPr="0062527F" w:rsidRDefault="001317F2" w:rsidP="00876135">
      <w:pPr>
        <w:pStyle w:val="a6"/>
        <w:shd w:val="clear" w:color="auto" w:fill="auto"/>
        <w:spacing w:before="0" w:after="0" w:line="320" w:lineRule="exact"/>
        <w:ind w:right="40" w:firstLine="0"/>
        <w:rPr>
          <w:sz w:val="28"/>
          <w:szCs w:val="28"/>
        </w:rPr>
      </w:pPr>
      <w:r w:rsidRPr="0062527F">
        <w:rPr>
          <w:rStyle w:val="4"/>
          <w:b w:val="0"/>
          <w:sz w:val="28"/>
          <w:szCs w:val="28"/>
        </w:rPr>
        <w:t>5.2.</w:t>
      </w:r>
      <w:r w:rsidR="00591FFD" w:rsidRPr="0062527F">
        <w:rPr>
          <w:rStyle w:val="4"/>
          <w:b w:val="0"/>
          <w:sz w:val="28"/>
          <w:szCs w:val="28"/>
        </w:rPr>
        <w:t xml:space="preserve"> </w:t>
      </w:r>
      <w:r w:rsidRPr="0062527F">
        <w:rPr>
          <w:rStyle w:val="4"/>
          <w:b w:val="0"/>
          <w:sz w:val="28"/>
          <w:szCs w:val="28"/>
        </w:rPr>
        <w:t>О</w:t>
      </w:r>
      <w:r w:rsidR="00591FFD" w:rsidRPr="0062527F">
        <w:rPr>
          <w:rStyle w:val="4"/>
          <w:b w:val="0"/>
          <w:sz w:val="28"/>
          <w:szCs w:val="28"/>
        </w:rPr>
        <w:t xml:space="preserve">беспечить </w:t>
      </w:r>
      <w:r w:rsidR="000A4168" w:rsidRPr="0062527F">
        <w:rPr>
          <w:rStyle w:val="4"/>
          <w:b w:val="0"/>
          <w:sz w:val="28"/>
          <w:szCs w:val="28"/>
        </w:rPr>
        <w:t>изучение нормативных документов по проведению</w:t>
      </w:r>
      <w:r w:rsidR="000A4168" w:rsidRPr="0062527F">
        <w:rPr>
          <w:rStyle w:val="1"/>
          <w:sz w:val="28"/>
          <w:szCs w:val="28"/>
        </w:rPr>
        <w:t xml:space="preserve"> итогового собеседования по русскому языку в 9 классах</w:t>
      </w:r>
      <w:r w:rsidR="00591FFD" w:rsidRPr="0062527F">
        <w:rPr>
          <w:sz w:val="28"/>
          <w:szCs w:val="28"/>
        </w:rPr>
        <w:t xml:space="preserve"> </w:t>
      </w:r>
      <w:r w:rsidR="000A4168" w:rsidRPr="0062527F">
        <w:rPr>
          <w:sz w:val="28"/>
          <w:szCs w:val="28"/>
        </w:rPr>
        <w:t>с</w:t>
      </w:r>
      <w:r w:rsidRPr="0062527F">
        <w:rPr>
          <w:sz w:val="28"/>
          <w:szCs w:val="28"/>
        </w:rPr>
        <w:t xml:space="preserve">о всеми </w:t>
      </w:r>
      <w:r w:rsidRPr="0062527F">
        <w:rPr>
          <w:sz w:val="28"/>
          <w:szCs w:val="28"/>
        </w:rPr>
        <w:lastRenderedPageBreak/>
        <w:t>участниками образовательного процесса.</w:t>
      </w:r>
    </w:p>
    <w:p w:rsidR="00C07C63" w:rsidRPr="00B85D7D" w:rsidRDefault="0077505C" w:rsidP="00C07C63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 w:rsidRPr="00B85D7D">
        <w:rPr>
          <w:rStyle w:val="4"/>
          <w:b w:val="0"/>
          <w:sz w:val="28"/>
          <w:szCs w:val="28"/>
        </w:rPr>
        <w:t>Срок: до 1</w:t>
      </w:r>
      <w:r w:rsidR="001B4909" w:rsidRPr="00B85D7D">
        <w:rPr>
          <w:rStyle w:val="4"/>
          <w:b w:val="0"/>
          <w:sz w:val="28"/>
          <w:szCs w:val="28"/>
        </w:rPr>
        <w:t>1</w:t>
      </w:r>
      <w:r w:rsidRPr="00B85D7D">
        <w:rPr>
          <w:rStyle w:val="4"/>
          <w:b w:val="0"/>
          <w:sz w:val="28"/>
          <w:szCs w:val="28"/>
        </w:rPr>
        <w:t>.</w:t>
      </w:r>
      <w:r w:rsidR="001B4909" w:rsidRPr="00B85D7D">
        <w:rPr>
          <w:rStyle w:val="4"/>
          <w:b w:val="0"/>
          <w:sz w:val="28"/>
          <w:szCs w:val="28"/>
        </w:rPr>
        <w:t xml:space="preserve"> </w:t>
      </w:r>
      <w:r w:rsidR="001B4909" w:rsidRPr="00B85D7D">
        <w:rPr>
          <w:rStyle w:val="4"/>
          <w:b w:val="0"/>
          <w:sz w:val="28"/>
          <w:szCs w:val="28"/>
        </w:rPr>
        <w:t>11.2023г.</w:t>
      </w:r>
    </w:p>
    <w:p w:rsidR="00A611A3" w:rsidRPr="00B85D7D" w:rsidRDefault="001317F2" w:rsidP="00A611A3">
      <w:pPr>
        <w:pStyle w:val="a6"/>
        <w:shd w:val="clear" w:color="auto" w:fill="auto"/>
        <w:tabs>
          <w:tab w:val="left" w:pos="1139"/>
        </w:tabs>
        <w:spacing w:before="0" w:after="0" w:line="240" w:lineRule="auto"/>
        <w:ind w:firstLine="0"/>
        <w:rPr>
          <w:rStyle w:val="1"/>
          <w:b/>
          <w:sz w:val="28"/>
          <w:szCs w:val="28"/>
        </w:rPr>
      </w:pPr>
      <w:r w:rsidRPr="00B85D7D">
        <w:rPr>
          <w:rStyle w:val="4"/>
          <w:b w:val="0"/>
          <w:bCs w:val="0"/>
          <w:sz w:val="28"/>
          <w:szCs w:val="28"/>
        </w:rPr>
        <w:t>5.3.</w:t>
      </w:r>
      <w:r w:rsidR="00591FFD" w:rsidRPr="00B85D7D">
        <w:rPr>
          <w:rStyle w:val="4"/>
          <w:bCs w:val="0"/>
          <w:sz w:val="28"/>
          <w:szCs w:val="28"/>
        </w:rPr>
        <w:t xml:space="preserve"> </w:t>
      </w:r>
      <w:r w:rsidRPr="00B85D7D">
        <w:rPr>
          <w:rStyle w:val="4"/>
          <w:b w:val="0"/>
          <w:bCs w:val="0"/>
          <w:sz w:val="28"/>
          <w:szCs w:val="28"/>
        </w:rPr>
        <w:t>На</w:t>
      </w:r>
      <w:r w:rsidR="00A611A3" w:rsidRPr="00B85D7D">
        <w:rPr>
          <w:rStyle w:val="1"/>
          <w:sz w:val="28"/>
          <w:szCs w:val="28"/>
        </w:rPr>
        <w:t>значить ответственного в ОО за работу в региональной информационной системе «Оценка образовательных достижений обучающихся Оренбургской области» (РИС ООДО)</w:t>
      </w:r>
      <w:r w:rsidR="00A611A3" w:rsidRPr="00B85D7D">
        <w:rPr>
          <w:rStyle w:val="1"/>
          <w:b/>
          <w:sz w:val="28"/>
          <w:szCs w:val="28"/>
        </w:rPr>
        <w:t xml:space="preserve"> </w:t>
      </w:r>
    </w:p>
    <w:p w:rsidR="00353299" w:rsidRDefault="00353299" w:rsidP="000A4168">
      <w:pPr>
        <w:pStyle w:val="41"/>
        <w:shd w:val="clear" w:color="auto" w:fill="auto"/>
        <w:ind w:left="20" w:right="40"/>
        <w:rPr>
          <w:rStyle w:val="4"/>
          <w:bCs/>
          <w:sz w:val="28"/>
          <w:szCs w:val="28"/>
          <w:highlight w:val="yellow"/>
        </w:rPr>
      </w:pPr>
    </w:p>
    <w:p w:rsidR="000A4168" w:rsidRPr="00B85D7D" w:rsidRDefault="001317F2" w:rsidP="000A4168">
      <w:pPr>
        <w:pStyle w:val="41"/>
        <w:shd w:val="clear" w:color="auto" w:fill="auto"/>
        <w:ind w:left="20" w:right="40"/>
        <w:rPr>
          <w:rStyle w:val="1"/>
          <w:b w:val="0"/>
          <w:sz w:val="28"/>
          <w:szCs w:val="28"/>
        </w:rPr>
      </w:pPr>
      <w:r w:rsidRPr="00B85D7D">
        <w:rPr>
          <w:rStyle w:val="4"/>
          <w:bCs/>
          <w:sz w:val="28"/>
          <w:szCs w:val="28"/>
        </w:rPr>
        <w:t>5.4.</w:t>
      </w:r>
      <w:r w:rsidR="00591FFD" w:rsidRPr="00B85D7D">
        <w:rPr>
          <w:rStyle w:val="4"/>
          <w:bCs/>
          <w:sz w:val="28"/>
          <w:szCs w:val="28"/>
        </w:rPr>
        <w:t xml:space="preserve"> </w:t>
      </w:r>
      <w:r w:rsidRPr="00B85D7D">
        <w:rPr>
          <w:rStyle w:val="4"/>
          <w:bCs/>
          <w:sz w:val="28"/>
          <w:szCs w:val="28"/>
        </w:rPr>
        <w:t>О</w:t>
      </w:r>
      <w:r w:rsidR="000A4168" w:rsidRPr="00B85D7D">
        <w:rPr>
          <w:rStyle w:val="4"/>
          <w:bCs/>
          <w:sz w:val="28"/>
          <w:szCs w:val="28"/>
        </w:rPr>
        <w:t xml:space="preserve">беспечить на уровне ОО функционирование </w:t>
      </w:r>
      <w:r w:rsidR="000A4168" w:rsidRPr="00B85D7D">
        <w:rPr>
          <w:rStyle w:val="1"/>
          <w:b w:val="0"/>
          <w:sz w:val="28"/>
          <w:szCs w:val="28"/>
        </w:rPr>
        <w:t xml:space="preserve">региональной информационной системы «Оценка образовательных достижений обучающихся Оренбургской области» (РИС ООДО) </w:t>
      </w:r>
    </w:p>
    <w:p w:rsidR="00340FEA" w:rsidRPr="005B2130" w:rsidRDefault="00340FEA" w:rsidP="000A4168">
      <w:pPr>
        <w:pStyle w:val="41"/>
        <w:shd w:val="clear" w:color="auto" w:fill="auto"/>
        <w:ind w:left="20" w:right="40"/>
        <w:rPr>
          <w:rStyle w:val="1"/>
          <w:b w:val="0"/>
          <w:sz w:val="28"/>
          <w:szCs w:val="28"/>
          <w:highlight w:val="yellow"/>
        </w:rPr>
      </w:pPr>
    </w:p>
    <w:p w:rsidR="00307194" w:rsidRPr="00B85D7D" w:rsidRDefault="001317F2" w:rsidP="00232472">
      <w:pPr>
        <w:pStyle w:val="41"/>
        <w:shd w:val="clear" w:color="auto" w:fill="auto"/>
        <w:tabs>
          <w:tab w:val="left" w:pos="1284"/>
        </w:tabs>
        <w:spacing w:line="324" w:lineRule="exact"/>
        <w:ind w:right="40"/>
        <w:rPr>
          <w:b w:val="0"/>
          <w:sz w:val="28"/>
          <w:szCs w:val="28"/>
        </w:rPr>
      </w:pPr>
      <w:r w:rsidRPr="00B85D7D">
        <w:rPr>
          <w:rStyle w:val="4"/>
          <w:bCs/>
          <w:sz w:val="28"/>
          <w:szCs w:val="28"/>
        </w:rPr>
        <w:t>5.5.</w:t>
      </w:r>
      <w:r w:rsidR="00591FFD" w:rsidRPr="00B85D7D">
        <w:rPr>
          <w:rStyle w:val="4"/>
          <w:bCs/>
          <w:sz w:val="28"/>
          <w:szCs w:val="28"/>
        </w:rPr>
        <w:t xml:space="preserve"> </w:t>
      </w:r>
      <w:r w:rsidRPr="00B85D7D">
        <w:rPr>
          <w:rStyle w:val="4"/>
          <w:bCs/>
          <w:sz w:val="28"/>
          <w:szCs w:val="28"/>
        </w:rPr>
        <w:t>О</w:t>
      </w:r>
      <w:r w:rsidR="00307194" w:rsidRPr="00B85D7D">
        <w:rPr>
          <w:rStyle w:val="4"/>
          <w:bCs/>
          <w:sz w:val="28"/>
          <w:szCs w:val="28"/>
        </w:rPr>
        <w:t xml:space="preserve">рганизовать работу по </w:t>
      </w:r>
      <w:r w:rsidR="00340FEA" w:rsidRPr="00B85D7D">
        <w:rPr>
          <w:rStyle w:val="1"/>
          <w:b w:val="0"/>
          <w:sz w:val="28"/>
          <w:szCs w:val="28"/>
        </w:rPr>
        <w:t xml:space="preserve">проведению </w:t>
      </w:r>
      <w:r w:rsidR="00C07C63" w:rsidRPr="00B85D7D">
        <w:rPr>
          <w:rStyle w:val="1"/>
          <w:b w:val="0"/>
          <w:sz w:val="28"/>
          <w:szCs w:val="28"/>
        </w:rPr>
        <w:t xml:space="preserve">пробного </w:t>
      </w:r>
      <w:r w:rsidR="00340FEA" w:rsidRPr="00B85D7D">
        <w:rPr>
          <w:rStyle w:val="1"/>
          <w:b w:val="0"/>
          <w:sz w:val="28"/>
          <w:szCs w:val="28"/>
        </w:rPr>
        <w:t xml:space="preserve">итогового собеседования по русскому языку в 9 классах, </w:t>
      </w:r>
      <w:r w:rsidR="00340FEA" w:rsidRPr="00B85D7D">
        <w:rPr>
          <w:b w:val="0"/>
          <w:sz w:val="28"/>
          <w:szCs w:val="28"/>
        </w:rPr>
        <w:t>в</w:t>
      </w:r>
      <w:r w:rsidR="00307194" w:rsidRPr="00B85D7D">
        <w:rPr>
          <w:rStyle w:val="4"/>
          <w:bCs/>
          <w:sz w:val="28"/>
          <w:szCs w:val="28"/>
        </w:rPr>
        <w:t xml:space="preserve"> соответствии с федеральными и региональными нормативными правовыми актами и инструктивными письмами.</w:t>
      </w:r>
    </w:p>
    <w:p w:rsidR="00C07C63" w:rsidRPr="00B85D7D" w:rsidRDefault="0077505C" w:rsidP="00C07C63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 w:rsidRPr="00B85D7D">
        <w:rPr>
          <w:rStyle w:val="4"/>
          <w:b w:val="0"/>
          <w:sz w:val="28"/>
          <w:szCs w:val="28"/>
        </w:rPr>
        <w:t xml:space="preserve">Срок: до </w:t>
      </w:r>
      <w:r w:rsidR="00B85D7D" w:rsidRPr="00B85D7D">
        <w:rPr>
          <w:rStyle w:val="4"/>
          <w:b w:val="0"/>
          <w:sz w:val="28"/>
          <w:szCs w:val="28"/>
        </w:rPr>
        <w:t>21</w:t>
      </w:r>
      <w:r w:rsidRPr="00B85D7D">
        <w:rPr>
          <w:rStyle w:val="4"/>
          <w:b w:val="0"/>
          <w:sz w:val="28"/>
          <w:szCs w:val="28"/>
        </w:rPr>
        <w:t>.11.202</w:t>
      </w:r>
      <w:r w:rsidR="00B85D7D" w:rsidRPr="00B85D7D">
        <w:rPr>
          <w:rStyle w:val="4"/>
          <w:b w:val="0"/>
          <w:sz w:val="28"/>
          <w:szCs w:val="28"/>
        </w:rPr>
        <w:t>3</w:t>
      </w:r>
      <w:r w:rsidR="00C07C63" w:rsidRPr="00B85D7D">
        <w:rPr>
          <w:rStyle w:val="4"/>
          <w:b w:val="0"/>
          <w:sz w:val="28"/>
          <w:szCs w:val="28"/>
        </w:rPr>
        <w:t>г.</w:t>
      </w:r>
    </w:p>
    <w:p w:rsidR="00307194" w:rsidRPr="00B85D7D" w:rsidRDefault="001317F2" w:rsidP="00232472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b w:val="0"/>
          <w:sz w:val="28"/>
          <w:szCs w:val="28"/>
        </w:rPr>
      </w:pPr>
      <w:r w:rsidRPr="00B85D7D">
        <w:rPr>
          <w:rStyle w:val="4"/>
          <w:bCs/>
          <w:sz w:val="28"/>
          <w:szCs w:val="28"/>
        </w:rPr>
        <w:t>5.6.</w:t>
      </w:r>
      <w:r w:rsidR="00591FFD" w:rsidRPr="00B85D7D">
        <w:rPr>
          <w:rStyle w:val="4"/>
          <w:bCs/>
          <w:sz w:val="28"/>
          <w:szCs w:val="28"/>
        </w:rPr>
        <w:t xml:space="preserve"> </w:t>
      </w:r>
      <w:r w:rsidRPr="00B85D7D">
        <w:rPr>
          <w:rStyle w:val="4"/>
          <w:bCs/>
          <w:sz w:val="28"/>
          <w:szCs w:val="28"/>
        </w:rPr>
        <w:t>С</w:t>
      </w:r>
      <w:r w:rsidR="00307194" w:rsidRPr="00B85D7D">
        <w:rPr>
          <w:rStyle w:val="4"/>
          <w:bCs/>
          <w:sz w:val="28"/>
          <w:szCs w:val="28"/>
        </w:rPr>
        <w:t xml:space="preserve">формировать группы экзаменаторов-собеседников и экспертов для проведения </w:t>
      </w:r>
      <w:r w:rsidR="00340FEA" w:rsidRPr="00B85D7D">
        <w:rPr>
          <w:rStyle w:val="1"/>
          <w:b w:val="0"/>
          <w:sz w:val="28"/>
          <w:szCs w:val="28"/>
        </w:rPr>
        <w:t>итогового собеседования по русскому языку в 9 классах</w:t>
      </w:r>
      <w:r w:rsidR="00307194" w:rsidRPr="00B85D7D">
        <w:rPr>
          <w:rStyle w:val="4"/>
          <w:bCs/>
          <w:sz w:val="28"/>
          <w:szCs w:val="28"/>
        </w:rPr>
        <w:t>.</w:t>
      </w:r>
    </w:p>
    <w:p w:rsidR="00AE533C" w:rsidRPr="00B85D7D" w:rsidRDefault="0077505C" w:rsidP="00AE533C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 w:rsidRPr="00B85D7D">
        <w:rPr>
          <w:rStyle w:val="4"/>
          <w:b w:val="0"/>
          <w:sz w:val="28"/>
          <w:szCs w:val="28"/>
        </w:rPr>
        <w:t>Срок: до 0</w:t>
      </w:r>
      <w:r w:rsidR="00B85D7D" w:rsidRPr="00B85D7D">
        <w:rPr>
          <w:rStyle w:val="4"/>
          <w:b w:val="0"/>
          <w:sz w:val="28"/>
          <w:szCs w:val="28"/>
        </w:rPr>
        <w:t>1</w:t>
      </w:r>
      <w:r w:rsidRPr="00B85D7D">
        <w:rPr>
          <w:rStyle w:val="4"/>
          <w:b w:val="0"/>
          <w:sz w:val="28"/>
          <w:szCs w:val="28"/>
        </w:rPr>
        <w:t>.11.202</w:t>
      </w:r>
      <w:r w:rsidR="00B85D7D" w:rsidRPr="00B85D7D">
        <w:rPr>
          <w:rStyle w:val="4"/>
          <w:b w:val="0"/>
          <w:sz w:val="28"/>
          <w:szCs w:val="28"/>
        </w:rPr>
        <w:t>3</w:t>
      </w:r>
      <w:r w:rsidR="00AE533C" w:rsidRPr="00B85D7D">
        <w:rPr>
          <w:rStyle w:val="4"/>
          <w:b w:val="0"/>
          <w:sz w:val="28"/>
          <w:szCs w:val="28"/>
        </w:rPr>
        <w:t>г.</w:t>
      </w:r>
    </w:p>
    <w:p w:rsidR="00340FEA" w:rsidRPr="00B85D7D" w:rsidRDefault="001317F2" w:rsidP="00340FEA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  <w:r w:rsidRPr="00B85D7D">
        <w:rPr>
          <w:rStyle w:val="4"/>
          <w:bCs/>
          <w:sz w:val="28"/>
          <w:szCs w:val="28"/>
        </w:rPr>
        <w:t>5.7.</w:t>
      </w:r>
      <w:r w:rsidR="00591FFD" w:rsidRPr="00B85D7D">
        <w:rPr>
          <w:rStyle w:val="4"/>
          <w:bCs/>
          <w:sz w:val="28"/>
          <w:szCs w:val="28"/>
        </w:rPr>
        <w:t xml:space="preserve"> </w:t>
      </w:r>
      <w:r w:rsidRPr="00B85D7D">
        <w:rPr>
          <w:rStyle w:val="4"/>
          <w:bCs/>
          <w:sz w:val="28"/>
          <w:szCs w:val="28"/>
        </w:rPr>
        <w:t>О</w:t>
      </w:r>
      <w:r w:rsidR="00307194" w:rsidRPr="00B85D7D">
        <w:rPr>
          <w:rStyle w:val="4"/>
          <w:bCs/>
          <w:sz w:val="28"/>
          <w:szCs w:val="28"/>
        </w:rPr>
        <w:t>рган</w:t>
      </w:r>
      <w:r w:rsidR="00591FFD" w:rsidRPr="00B85D7D">
        <w:rPr>
          <w:rStyle w:val="4"/>
          <w:bCs/>
          <w:sz w:val="28"/>
          <w:szCs w:val="28"/>
        </w:rPr>
        <w:t xml:space="preserve">изовать разъяснительную работу </w:t>
      </w:r>
      <w:r w:rsidR="00307194" w:rsidRPr="00B85D7D">
        <w:rPr>
          <w:rStyle w:val="4"/>
          <w:bCs/>
          <w:sz w:val="28"/>
          <w:szCs w:val="28"/>
        </w:rPr>
        <w:t xml:space="preserve">с выпускниками ОО, родителями, общественностью об особенностях проведения </w:t>
      </w:r>
      <w:r w:rsidR="00340FEA" w:rsidRPr="00B85D7D">
        <w:rPr>
          <w:rStyle w:val="1"/>
          <w:b w:val="0"/>
          <w:sz w:val="28"/>
          <w:szCs w:val="28"/>
        </w:rPr>
        <w:t>итогового собеседования по русскому языку в 9 классах</w:t>
      </w:r>
      <w:r w:rsidR="00340FEA" w:rsidRPr="00B85D7D">
        <w:rPr>
          <w:rStyle w:val="4"/>
          <w:bCs/>
          <w:sz w:val="28"/>
          <w:szCs w:val="28"/>
        </w:rPr>
        <w:t xml:space="preserve"> </w:t>
      </w:r>
      <w:r w:rsidR="0077505C" w:rsidRPr="00B85D7D">
        <w:rPr>
          <w:rStyle w:val="4"/>
          <w:bCs/>
          <w:sz w:val="28"/>
          <w:szCs w:val="28"/>
        </w:rPr>
        <w:t>в 202</w:t>
      </w:r>
      <w:r w:rsidR="00B85D7D" w:rsidRPr="00B85D7D">
        <w:rPr>
          <w:rStyle w:val="4"/>
          <w:bCs/>
          <w:sz w:val="28"/>
          <w:szCs w:val="28"/>
        </w:rPr>
        <w:t>3</w:t>
      </w:r>
      <w:r w:rsidR="0077505C" w:rsidRPr="00B85D7D">
        <w:rPr>
          <w:rStyle w:val="4"/>
          <w:bCs/>
          <w:sz w:val="28"/>
          <w:szCs w:val="28"/>
        </w:rPr>
        <w:t>-202</w:t>
      </w:r>
      <w:r w:rsidR="00B85D7D" w:rsidRPr="00B85D7D">
        <w:rPr>
          <w:rStyle w:val="4"/>
          <w:bCs/>
          <w:sz w:val="28"/>
          <w:szCs w:val="28"/>
        </w:rPr>
        <w:t>4</w:t>
      </w:r>
      <w:r w:rsidR="0077505C" w:rsidRPr="00B85D7D">
        <w:rPr>
          <w:rStyle w:val="4"/>
          <w:bCs/>
          <w:sz w:val="28"/>
          <w:szCs w:val="28"/>
        </w:rPr>
        <w:t xml:space="preserve"> </w:t>
      </w:r>
      <w:r w:rsidR="00AE533C" w:rsidRPr="00B85D7D">
        <w:rPr>
          <w:rStyle w:val="4"/>
          <w:bCs/>
          <w:sz w:val="28"/>
          <w:szCs w:val="28"/>
        </w:rPr>
        <w:t>уч.году</w:t>
      </w:r>
    </w:p>
    <w:p w:rsidR="00307194" w:rsidRPr="00B85D7D" w:rsidRDefault="0077505C" w:rsidP="00AE533C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bCs/>
          <w:sz w:val="28"/>
          <w:szCs w:val="28"/>
        </w:rPr>
      </w:pPr>
      <w:r w:rsidRPr="00B85D7D">
        <w:rPr>
          <w:rStyle w:val="4"/>
          <w:b w:val="0"/>
          <w:sz w:val="28"/>
          <w:szCs w:val="28"/>
        </w:rPr>
        <w:t>Срок: до 15.11.202</w:t>
      </w:r>
      <w:r w:rsidR="00B85D7D" w:rsidRPr="00B85D7D">
        <w:rPr>
          <w:rStyle w:val="4"/>
          <w:b w:val="0"/>
          <w:sz w:val="28"/>
          <w:szCs w:val="28"/>
        </w:rPr>
        <w:t>3</w:t>
      </w:r>
      <w:r w:rsidR="00AE533C" w:rsidRPr="00B85D7D">
        <w:rPr>
          <w:rStyle w:val="4"/>
          <w:b w:val="0"/>
          <w:sz w:val="28"/>
          <w:szCs w:val="28"/>
        </w:rPr>
        <w:t>г.</w:t>
      </w:r>
    </w:p>
    <w:p w:rsidR="00307194" w:rsidRPr="00B85D7D" w:rsidRDefault="001317F2" w:rsidP="00A251CD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  <w:r w:rsidRPr="00B85D7D">
        <w:rPr>
          <w:rStyle w:val="4"/>
          <w:bCs/>
          <w:sz w:val="28"/>
          <w:szCs w:val="28"/>
        </w:rPr>
        <w:t>5.8.</w:t>
      </w:r>
      <w:r w:rsidR="00591FFD" w:rsidRPr="00B85D7D">
        <w:rPr>
          <w:rStyle w:val="4"/>
          <w:bCs/>
          <w:sz w:val="28"/>
          <w:szCs w:val="28"/>
        </w:rPr>
        <w:t xml:space="preserve"> </w:t>
      </w:r>
      <w:r w:rsidRPr="00B85D7D">
        <w:rPr>
          <w:rStyle w:val="4"/>
          <w:bCs/>
          <w:sz w:val="28"/>
          <w:szCs w:val="28"/>
        </w:rPr>
        <w:t>О</w:t>
      </w:r>
      <w:r w:rsidR="00307194" w:rsidRPr="00B85D7D">
        <w:rPr>
          <w:rStyle w:val="4"/>
          <w:bCs/>
          <w:sz w:val="28"/>
          <w:szCs w:val="28"/>
        </w:rPr>
        <w:t xml:space="preserve">беспечить функционирование защищенного канала передачи данных между ОО </w:t>
      </w:r>
      <w:r w:rsidR="00A251CD" w:rsidRPr="00B85D7D">
        <w:rPr>
          <w:rStyle w:val="4"/>
          <w:bCs/>
          <w:sz w:val="28"/>
          <w:szCs w:val="28"/>
        </w:rPr>
        <w:t>и РОО.</w:t>
      </w:r>
    </w:p>
    <w:p w:rsidR="00AE533C" w:rsidRPr="00B85D7D" w:rsidRDefault="00AE533C" w:rsidP="00AE533C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jc w:val="right"/>
        <w:rPr>
          <w:b w:val="0"/>
          <w:sz w:val="28"/>
          <w:szCs w:val="28"/>
        </w:rPr>
      </w:pPr>
      <w:r w:rsidRPr="00B85D7D">
        <w:rPr>
          <w:rStyle w:val="4"/>
          <w:bCs/>
          <w:sz w:val="28"/>
          <w:szCs w:val="28"/>
        </w:rPr>
        <w:t xml:space="preserve"> Постоянно</w:t>
      </w:r>
    </w:p>
    <w:p w:rsidR="00340FEA" w:rsidRPr="00B85D7D" w:rsidRDefault="001317F2" w:rsidP="00340FEA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  <w:r w:rsidRPr="00B85D7D">
        <w:rPr>
          <w:rStyle w:val="4"/>
          <w:bCs/>
          <w:sz w:val="28"/>
          <w:szCs w:val="28"/>
        </w:rPr>
        <w:t>5.9.</w:t>
      </w:r>
      <w:r w:rsidR="00591FFD" w:rsidRPr="00B85D7D">
        <w:rPr>
          <w:rStyle w:val="4"/>
          <w:bCs/>
          <w:sz w:val="28"/>
          <w:szCs w:val="28"/>
        </w:rPr>
        <w:t xml:space="preserve"> </w:t>
      </w:r>
      <w:r w:rsidRPr="00B85D7D">
        <w:rPr>
          <w:rStyle w:val="4"/>
          <w:bCs/>
          <w:sz w:val="28"/>
          <w:szCs w:val="28"/>
        </w:rPr>
        <w:t>С</w:t>
      </w:r>
      <w:r w:rsidR="00307194" w:rsidRPr="00B85D7D">
        <w:rPr>
          <w:rStyle w:val="4"/>
          <w:bCs/>
          <w:sz w:val="28"/>
          <w:szCs w:val="28"/>
        </w:rPr>
        <w:t>корректировать расписание учебных занятий в</w:t>
      </w:r>
      <w:r w:rsidR="00591FFD" w:rsidRPr="00B85D7D">
        <w:rPr>
          <w:rStyle w:val="4"/>
          <w:bCs/>
          <w:sz w:val="28"/>
          <w:szCs w:val="28"/>
        </w:rPr>
        <w:t xml:space="preserve"> ОО </w:t>
      </w:r>
      <w:r w:rsidR="00340FEA" w:rsidRPr="00B85D7D">
        <w:rPr>
          <w:rStyle w:val="4"/>
          <w:bCs/>
          <w:sz w:val="28"/>
          <w:szCs w:val="28"/>
        </w:rPr>
        <w:t>в</w:t>
      </w:r>
      <w:r w:rsidR="00307194" w:rsidRPr="00B85D7D">
        <w:rPr>
          <w:rStyle w:val="4"/>
          <w:bCs/>
          <w:sz w:val="28"/>
          <w:szCs w:val="28"/>
        </w:rPr>
        <w:t xml:space="preserve"> день </w:t>
      </w:r>
      <w:r w:rsidR="00340FEA" w:rsidRPr="00B85D7D">
        <w:rPr>
          <w:rStyle w:val="4"/>
          <w:bCs/>
          <w:sz w:val="28"/>
          <w:szCs w:val="28"/>
        </w:rPr>
        <w:t>проведения</w:t>
      </w:r>
      <w:r w:rsidR="00AE533C" w:rsidRPr="00B85D7D">
        <w:rPr>
          <w:rStyle w:val="4"/>
          <w:bCs/>
          <w:sz w:val="28"/>
          <w:szCs w:val="28"/>
        </w:rPr>
        <w:t xml:space="preserve"> пробного </w:t>
      </w:r>
      <w:r w:rsidR="00340FEA" w:rsidRPr="00B85D7D">
        <w:rPr>
          <w:rStyle w:val="1"/>
          <w:b w:val="0"/>
          <w:sz w:val="28"/>
          <w:szCs w:val="28"/>
        </w:rPr>
        <w:t>итогового собеседования по русскому языку в 9 классах</w:t>
      </w:r>
      <w:r w:rsidR="00340FEA" w:rsidRPr="00B85D7D">
        <w:rPr>
          <w:rStyle w:val="4"/>
          <w:bCs/>
          <w:sz w:val="28"/>
          <w:szCs w:val="28"/>
        </w:rPr>
        <w:t>.</w:t>
      </w:r>
    </w:p>
    <w:p w:rsidR="00307194" w:rsidRPr="002516A4" w:rsidRDefault="00307194" w:rsidP="00340FEA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jc w:val="right"/>
        <w:rPr>
          <w:b w:val="0"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 xml:space="preserve">Срок: </w:t>
      </w:r>
      <w:r w:rsidR="00340FEA" w:rsidRPr="002516A4">
        <w:rPr>
          <w:rStyle w:val="4"/>
          <w:bCs/>
          <w:sz w:val="28"/>
          <w:szCs w:val="28"/>
        </w:rPr>
        <w:t xml:space="preserve">в день проведения </w:t>
      </w:r>
    </w:p>
    <w:p w:rsidR="00307194" w:rsidRPr="002516A4" w:rsidRDefault="001317F2" w:rsidP="00340FEA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b w:val="0"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5.10.</w:t>
      </w:r>
      <w:r w:rsidR="00591FFD" w:rsidRPr="002516A4">
        <w:rPr>
          <w:rStyle w:val="4"/>
          <w:bCs/>
          <w:sz w:val="28"/>
          <w:szCs w:val="28"/>
        </w:rPr>
        <w:t xml:space="preserve"> </w:t>
      </w:r>
      <w:r w:rsidRPr="002516A4">
        <w:rPr>
          <w:rStyle w:val="4"/>
          <w:bCs/>
          <w:sz w:val="28"/>
          <w:szCs w:val="28"/>
        </w:rPr>
        <w:t>П</w:t>
      </w:r>
      <w:r w:rsidR="00307194" w:rsidRPr="002516A4">
        <w:rPr>
          <w:rStyle w:val="4"/>
          <w:bCs/>
          <w:sz w:val="28"/>
          <w:szCs w:val="28"/>
        </w:rPr>
        <w:t xml:space="preserve">одготовить аудитории для проведения </w:t>
      </w:r>
      <w:r w:rsidR="00AE533C" w:rsidRPr="002516A4">
        <w:rPr>
          <w:rStyle w:val="4"/>
          <w:bCs/>
          <w:sz w:val="28"/>
          <w:szCs w:val="28"/>
        </w:rPr>
        <w:t xml:space="preserve">пробного </w:t>
      </w:r>
      <w:r w:rsidR="00340FEA" w:rsidRPr="002516A4">
        <w:rPr>
          <w:rStyle w:val="1"/>
          <w:b w:val="0"/>
          <w:sz w:val="28"/>
          <w:szCs w:val="28"/>
        </w:rPr>
        <w:t xml:space="preserve">итогового собеседования по русскому языку </w:t>
      </w:r>
      <w:r w:rsidR="00307194" w:rsidRPr="002516A4">
        <w:rPr>
          <w:rStyle w:val="4"/>
          <w:bCs/>
          <w:sz w:val="28"/>
          <w:szCs w:val="28"/>
        </w:rPr>
        <w:t>с оборудованным рабочим местом для осуществления аудиозаписи ответов участников итогового собеседования (диктофон, компьютерные программы и т.д.).</w:t>
      </w:r>
    </w:p>
    <w:p w:rsidR="003B7203" w:rsidRPr="002516A4" w:rsidRDefault="002516A4" w:rsidP="003B7203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 w:rsidRPr="002516A4">
        <w:rPr>
          <w:rStyle w:val="4"/>
          <w:b w:val="0"/>
          <w:sz w:val="28"/>
          <w:szCs w:val="28"/>
        </w:rPr>
        <w:t>Срок: до20</w:t>
      </w:r>
      <w:r w:rsidR="0077505C" w:rsidRPr="002516A4">
        <w:rPr>
          <w:rStyle w:val="4"/>
          <w:b w:val="0"/>
          <w:sz w:val="28"/>
          <w:szCs w:val="28"/>
        </w:rPr>
        <w:t>.11.202</w:t>
      </w:r>
      <w:r w:rsidR="00B85D7D" w:rsidRPr="002516A4">
        <w:rPr>
          <w:rStyle w:val="4"/>
          <w:b w:val="0"/>
          <w:sz w:val="28"/>
          <w:szCs w:val="28"/>
        </w:rPr>
        <w:t>3</w:t>
      </w:r>
      <w:r w:rsidR="003B7203" w:rsidRPr="002516A4">
        <w:rPr>
          <w:rStyle w:val="4"/>
          <w:b w:val="0"/>
          <w:sz w:val="28"/>
          <w:szCs w:val="28"/>
        </w:rPr>
        <w:t>г.</w:t>
      </w:r>
    </w:p>
    <w:p w:rsidR="00307194" w:rsidRPr="002516A4" w:rsidRDefault="001317F2" w:rsidP="00A4600B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5.11.</w:t>
      </w:r>
      <w:r w:rsidR="00591FFD" w:rsidRPr="002516A4">
        <w:rPr>
          <w:rStyle w:val="4"/>
          <w:bCs/>
          <w:sz w:val="28"/>
          <w:szCs w:val="28"/>
        </w:rPr>
        <w:t xml:space="preserve"> </w:t>
      </w:r>
      <w:r w:rsidRPr="002516A4">
        <w:rPr>
          <w:rStyle w:val="4"/>
          <w:bCs/>
          <w:sz w:val="28"/>
          <w:szCs w:val="28"/>
        </w:rPr>
        <w:t>О</w:t>
      </w:r>
      <w:r w:rsidR="00307194" w:rsidRPr="002516A4">
        <w:rPr>
          <w:rStyle w:val="4"/>
          <w:bCs/>
          <w:sz w:val="28"/>
          <w:szCs w:val="28"/>
        </w:rPr>
        <w:t>беспечить тиражирование материалов для</w:t>
      </w:r>
      <w:r w:rsidR="003B7203" w:rsidRPr="002516A4">
        <w:rPr>
          <w:rStyle w:val="4"/>
          <w:bCs/>
          <w:sz w:val="28"/>
          <w:szCs w:val="28"/>
        </w:rPr>
        <w:t xml:space="preserve"> пробного</w:t>
      </w:r>
      <w:r w:rsidR="00307194" w:rsidRPr="002516A4">
        <w:rPr>
          <w:rStyle w:val="4"/>
          <w:bCs/>
          <w:sz w:val="28"/>
          <w:szCs w:val="28"/>
        </w:rPr>
        <w:t xml:space="preserve"> </w:t>
      </w:r>
      <w:r w:rsidR="00340FEA" w:rsidRPr="002516A4">
        <w:rPr>
          <w:rStyle w:val="1"/>
          <w:b w:val="0"/>
          <w:sz w:val="28"/>
          <w:szCs w:val="28"/>
        </w:rPr>
        <w:t xml:space="preserve">итогового собеседования </w:t>
      </w:r>
      <w:r w:rsidR="00307194" w:rsidRPr="002516A4">
        <w:rPr>
          <w:rStyle w:val="4"/>
          <w:bCs/>
          <w:sz w:val="28"/>
          <w:szCs w:val="28"/>
        </w:rPr>
        <w:t xml:space="preserve">согласно требованиям по информационной безопасности в день проведения </w:t>
      </w:r>
      <w:r w:rsidRPr="002516A4">
        <w:rPr>
          <w:rStyle w:val="4"/>
          <w:bCs/>
          <w:sz w:val="28"/>
          <w:szCs w:val="28"/>
        </w:rPr>
        <w:t>итогового собеседования.</w:t>
      </w:r>
    </w:p>
    <w:p w:rsidR="003B7203" w:rsidRPr="002516A4" w:rsidRDefault="003B7203" w:rsidP="003B7203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jc w:val="right"/>
        <w:rPr>
          <w:rStyle w:val="4"/>
          <w:bCs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Согласно регламенту</w:t>
      </w:r>
    </w:p>
    <w:p w:rsidR="00ED182C" w:rsidRPr="002516A4" w:rsidRDefault="001317F2" w:rsidP="00A4600B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  <w:r w:rsidRPr="002516A4">
        <w:rPr>
          <w:b w:val="0"/>
          <w:sz w:val="28"/>
          <w:szCs w:val="28"/>
        </w:rPr>
        <w:t>5.12.</w:t>
      </w:r>
      <w:r w:rsidR="00591FFD" w:rsidRPr="002516A4">
        <w:rPr>
          <w:b w:val="0"/>
          <w:sz w:val="28"/>
          <w:szCs w:val="28"/>
        </w:rPr>
        <w:t xml:space="preserve"> </w:t>
      </w:r>
      <w:r w:rsidR="00ED182C" w:rsidRPr="002516A4">
        <w:rPr>
          <w:b w:val="0"/>
          <w:sz w:val="28"/>
          <w:szCs w:val="28"/>
        </w:rPr>
        <w:t xml:space="preserve">Сообщить </w:t>
      </w:r>
      <w:r w:rsidR="00307194" w:rsidRPr="002516A4">
        <w:rPr>
          <w:rStyle w:val="4"/>
          <w:bCs/>
          <w:sz w:val="28"/>
          <w:szCs w:val="28"/>
        </w:rPr>
        <w:t xml:space="preserve">обучающимся 9 классов результаты </w:t>
      </w:r>
      <w:r w:rsidR="00ED182C" w:rsidRPr="002516A4">
        <w:rPr>
          <w:rStyle w:val="4"/>
          <w:bCs/>
          <w:sz w:val="28"/>
          <w:szCs w:val="28"/>
        </w:rPr>
        <w:t xml:space="preserve">пробного </w:t>
      </w:r>
      <w:r w:rsidR="00307194" w:rsidRPr="002516A4">
        <w:rPr>
          <w:rStyle w:val="4"/>
          <w:bCs/>
          <w:sz w:val="28"/>
          <w:szCs w:val="28"/>
        </w:rPr>
        <w:t>итогового собеседования по русскому языку</w:t>
      </w:r>
      <w:r w:rsidR="00ED182C" w:rsidRPr="002516A4">
        <w:rPr>
          <w:rStyle w:val="4"/>
          <w:bCs/>
          <w:sz w:val="28"/>
          <w:szCs w:val="28"/>
        </w:rPr>
        <w:t xml:space="preserve">. </w:t>
      </w:r>
    </w:p>
    <w:p w:rsidR="00ED182C" w:rsidRPr="002516A4" w:rsidRDefault="00ED182C" w:rsidP="00A4600B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</w:p>
    <w:p w:rsidR="00A4600B" w:rsidRPr="002516A4" w:rsidRDefault="001317F2" w:rsidP="00A4600B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5.13. П</w:t>
      </w:r>
      <w:r w:rsidR="00307194" w:rsidRPr="002516A4">
        <w:rPr>
          <w:rStyle w:val="4"/>
          <w:bCs/>
          <w:sz w:val="28"/>
          <w:szCs w:val="28"/>
        </w:rPr>
        <w:t>ередать в Р</w:t>
      </w:r>
      <w:r w:rsidR="00A251CD" w:rsidRPr="002516A4">
        <w:rPr>
          <w:rStyle w:val="4"/>
          <w:bCs/>
          <w:sz w:val="28"/>
          <w:szCs w:val="28"/>
        </w:rPr>
        <w:t>ОО</w:t>
      </w:r>
      <w:r w:rsidR="00307194" w:rsidRPr="002516A4">
        <w:rPr>
          <w:rStyle w:val="4"/>
          <w:bCs/>
          <w:sz w:val="28"/>
          <w:szCs w:val="28"/>
        </w:rPr>
        <w:t xml:space="preserve"> информацию с результатами</w:t>
      </w:r>
      <w:r w:rsidR="00ED182C" w:rsidRPr="002516A4">
        <w:rPr>
          <w:rStyle w:val="4"/>
          <w:bCs/>
          <w:sz w:val="28"/>
          <w:szCs w:val="28"/>
        </w:rPr>
        <w:t xml:space="preserve"> пробного</w:t>
      </w:r>
      <w:r w:rsidR="00307194" w:rsidRPr="002516A4">
        <w:rPr>
          <w:rStyle w:val="4"/>
          <w:bCs/>
          <w:sz w:val="28"/>
          <w:szCs w:val="28"/>
        </w:rPr>
        <w:t xml:space="preserve"> </w:t>
      </w:r>
      <w:r w:rsidR="00A4600B" w:rsidRPr="002516A4">
        <w:rPr>
          <w:rStyle w:val="1"/>
          <w:b w:val="0"/>
          <w:sz w:val="28"/>
          <w:szCs w:val="28"/>
        </w:rPr>
        <w:t>итогового собеседования по русскому языку в 9 классах</w:t>
      </w:r>
      <w:r w:rsidR="003133B0" w:rsidRPr="002516A4">
        <w:rPr>
          <w:rStyle w:val="1"/>
          <w:b w:val="0"/>
          <w:sz w:val="28"/>
          <w:szCs w:val="28"/>
        </w:rPr>
        <w:t xml:space="preserve">, </w:t>
      </w:r>
      <w:r w:rsidR="003133B0" w:rsidRPr="002516A4">
        <w:rPr>
          <w:rStyle w:val="4"/>
          <w:bCs/>
          <w:sz w:val="28"/>
          <w:szCs w:val="28"/>
        </w:rPr>
        <w:t>провести анализ</w:t>
      </w:r>
    </w:p>
    <w:p w:rsidR="00ED182C" w:rsidRPr="002516A4" w:rsidRDefault="00ED182C" w:rsidP="00ED182C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jc w:val="right"/>
        <w:rPr>
          <w:rStyle w:val="4"/>
          <w:bCs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Согласно регламенту</w:t>
      </w:r>
    </w:p>
    <w:p w:rsidR="00A4600B" w:rsidRPr="002516A4" w:rsidRDefault="001317F2" w:rsidP="00A4600B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rStyle w:val="4"/>
          <w:bCs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5.14.</w:t>
      </w:r>
      <w:r w:rsidR="00591FFD" w:rsidRPr="002516A4">
        <w:rPr>
          <w:rStyle w:val="4"/>
          <w:bCs/>
          <w:sz w:val="28"/>
          <w:szCs w:val="28"/>
        </w:rPr>
        <w:t xml:space="preserve"> </w:t>
      </w:r>
      <w:r w:rsidRPr="002516A4">
        <w:rPr>
          <w:rStyle w:val="4"/>
          <w:bCs/>
          <w:sz w:val="28"/>
          <w:szCs w:val="28"/>
        </w:rPr>
        <w:t>П</w:t>
      </w:r>
      <w:r w:rsidR="00591FFD" w:rsidRPr="002516A4">
        <w:rPr>
          <w:rStyle w:val="4"/>
          <w:bCs/>
          <w:sz w:val="28"/>
          <w:szCs w:val="28"/>
        </w:rPr>
        <w:t xml:space="preserve">одготовить </w:t>
      </w:r>
      <w:r w:rsidR="00876BFB" w:rsidRPr="002516A4">
        <w:rPr>
          <w:rStyle w:val="4"/>
          <w:bCs/>
          <w:sz w:val="28"/>
          <w:szCs w:val="28"/>
        </w:rPr>
        <w:t>информационно-аналитический отчет по итогам</w:t>
      </w:r>
      <w:r w:rsidR="00ED182C" w:rsidRPr="002516A4">
        <w:rPr>
          <w:rStyle w:val="4"/>
          <w:bCs/>
          <w:sz w:val="28"/>
          <w:szCs w:val="28"/>
        </w:rPr>
        <w:t xml:space="preserve"> пробного </w:t>
      </w:r>
      <w:r w:rsidR="00A4600B" w:rsidRPr="002516A4">
        <w:rPr>
          <w:rStyle w:val="4"/>
          <w:bCs/>
          <w:sz w:val="28"/>
          <w:szCs w:val="28"/>
        </w:rPr>
        <w:t xml:space="preserve">устного </w:t>
      </w:r>
      <w:r w:rsidR="00A4600B" w:rsidRPr="002516A4">
        <w:rPr>
          <w:rStyle w:val="1"/>
          <w:b w:val="0"/>
          <w:sz w:val="28"/>
          <w:szCs w:val="28"/>
        </w:rPr>
        <w:t xml:space="preserve">собеседования </w:t>
      </w:r>
      <w:r w:rsidRPr="002516A4">
        <w:rPr>
          <w:rStyle w:val="1"/>
          <w:b w:val="0"/>
          <w:sz w:val="28"/>
          <w:szCs w:val="28"/>
        </w:rPr>
        <w:t>и предо</w:t>
      </w:r>
      <w:r w:rsidR="0077505C" w:rsidRPr="002516A4">
        <w:rPr>
          <w:rStyle w:val="1"/>
          <w:b w:val="0"/>
          <w:sz w:val="28"/>
          <w:szCs w:val="28"/>
        </w:rPr>
        <w:t>ставить в РОО, Азнабаевой Н.Ю.</w:t>
      </w:r>
    </w:p>
    <w:p w:rsidR="00ED182C" w:rsidRPr="002516A4" w:rsidRDefault="00ED182C" w:rsidP="00ED182C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jc w:val="right"/>
        <w:rPr>
          <w:rStyle w:val="4"/>
          <w:bCs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Согласно регламенту</w:t>
      </w:r>
    </w:p>
    <w:p w:rsidR="00876BFB" w:rsidRPr="002516A4" w:rsidRDefault="004D7E29" w:rsidP="00876BFB">
      <w:pPr>
        <w:pStyle w:val="41"/>
        <w:shd w:val="clear" w:color="auto" w:fill="auto"/>
        <w:tabs>
          <w:tab w:val="left" w:pos="1284"/>
        </w:tabs>
        <w:spacing w:line="328" w:lineRule="exact"/>
        <w:ind w:right="40"/>
        <w:rPr>
          <w:b w:val="0"/>
          <w:sz w:val="28"/>
          <w:szCs w:val="28"/>
        </w:rPr>
      </w:pPr>
      <w:r w:rsidRPr="002516A4">
        <w:rPr>
          <w:rStyle w:val="4"/>
          <w:bCs/>
          <w:sz w:val="28"/>
          <w:szCs w:val="28"/>
        </w:rPr>
        <w:t>6</w:t>
      </w:r>
      <w:r w:rsidR="00876BFB" w:rsidRPr="002516A4">
        <w:rPr>
          <w:rStyle w:val="4"/>
          <w:bCs/>
          <w:sz w:val="28"/>
          <w:szCs w:val="28"/>
        </w:rPr>
        <w:t>.</w:t>
      </w:r>
      <w:r w:rsidR="00591FFD" w:rsidRPr="002516A4">
        <w:rPr>
          <w:rStyle w:val="4"/>
          <w:bCs/>
          <w:sz w:val="28"/>
          <w:szCs w:val="28"/>
        </w:rPr>
        <w:t xml:space="preserve"> Утвердить состав </w:t>
      </w:r>
      <w:r w:rsidR="00876BFB" w:rsidRPr="002516A4">
        <w:rPr>
          <w:rStyle w:val="4"/>
          <w:bCs/>
          <w:sz w:val="28"/>
          <w:szCs w:val="28"/>
        </w:rPr>
        <w:t xml:space="preserve">групп экзаменаторов-собеседников и экспертов, </w:t>
      </w:r>
      <w:r w:rsidR="00876BFB" w:rsidRPr="002516A4">
        <w:rPr>
          <w:b w:val="0"/>
          <w:sz w:val="28"/>
          <w:szCs w:val="28"/>
        </w:rPr>
        <w:lastRenderedPageBreak/>
        <w:t>технических специалистов, организаторов</w:t>
      </w:r>
      <w:r w:rsidR="00876BFB" w:rsidRPr="002516A4">
        <w:rPr>
          <w:rStyle w:val="4"/>
          <w:bCs/>
          <w:sz w:val="28"/>
          <w:szCs w:val="28"/>
        </w:rPr>
        <w:t xml:space="preserve"> для проведения </w:t>
      </w:r>
      <w:r w:rsidR="00ED182C" w:rsidRPr="002516A4">
        <w:rPr>
          <w:rStyle w:val="4"/>
          <w:bCs/>
          <w:sz w:val="28"/>
          <w:szCs w:val="28"/>
        </w:rPr>
        <w:t xml:space="preserve">пробного </w:t>
      </w:r>
      <w:r w:rsidR="00ED182C" w:rsidRPr="002516A4">
        <w:rPr>
          <w:rStyle w:val="1"/>
          <w:b w:val="0"/>
          <w:sz w:val="28"/>
          <w:szCs w:val="28"/>
        </w:rPr>
        <w:t>итогового собеседования по русскому языку в 9 классах</w:t>
      </w:r>
      <w:r w:rsidR="00591FFD" w:rsidRPr="002516A4">
        <w:rPr>
          <w:rStyle w:val="4"/>
          <w:bCs/>
          <w:sz w:val="28"/>
          <w:szCs w:val="28"/>
        </w:rPr>
        <w:t xml:space="preserve"> </w:t>
      </w:r>
      <w:r w:rsidR="00F8501B" w:rsidRPr="002516A4">
        <w:rPr>
          <w:rStyle w:val="4"/>
          <w:bCs/>
          <w:sz w:val="28"/>
          <w:szCs w:val="28"/>
        </w:rPr>
        <w:t>и обеспечить их подготовку</w:t>
      </w:r>
      <w:r w:rsidR="00876BFB" w:rsidRPr="002516A4">
        <w:rPr>
          <w:rStyle w:val="4"/>
          <w:bCs/>
          <w:sz w:val="28"/>
          <w:szCs w:val="28"/>
        </w:rPr>
        <w:t xml:space="preserve"> (см. приложение №1)</w:t>
      </w:r>
    </w:p>
    <w:p w:rsidR="00876BFB" w:rsidRPr="002516A4" w:rsidRDefault="004D7E29" w:rsidP="00876BFB">
      <w:pPr>
        <w:pStyle w:val="41"/>
        <w:shd w:val="clear" w:color="auto" w:fill="auto"/>
        <w:spacing w:after="300" w:line="328" w:lineRule="exact"/>
        <w:rPr>
          <w:rStyle w:val="4"/>
          <w:bCs/>
          <w:sz w:val="28"/>
          <w:szCs w:val="28"/>
        </w:rPr>
      </w:pPr>
      <w:r w:rsidRPr="002516A4">
        <w:rPr>
          <w:b w:val="0"/>
          <w:sz w:val="28"/>
          <w:szCs w:val="28"/>
        </w:rPr>
        <w:t>7.</w:t>
      </w:r>
      <w:r w:rsidR="00591FFD" w:rsidRPr="002516A4">
        <w:rPr>
          <w:b w:val="0"/>
          <w:sz w:val="28"/>
          <w:szCs w:val="28"/>
        </w:rPr>
        <w:t xml:space="preserve"> </w:t>
      </w:r>
      <w:r w:rsidR="00876BFB" w:rsidRPr="002516A4">
        <w:rPr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676581" w:rsidRPr="002516A4" w:rsidRDefault="00676581" w:rsidP="00ED18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7194" w:rsidRPr="002516A4" w:rsidRDefault="00876BFB" w:rsidP="00ED182C">
      <w:pPr>
        <w:jc w:val="center"/>
        <w:rPr>
          <w:rStyle w:val="4"/>
          <w:b w:val="0"/>
          <w:bCs w:val="0"/>
          <w:color w:val="auto"/>
        </w:rPr>
      </w:pPr>
      <w:r w:rsidRPr="002516A4">
        <w:rPr>
          <w:rFonts w:ascii="Times New Roman" w:hAnsi="Times New Roman" w:cs="Times New Roman"/>
          <w:color w:val="auto"/>
          <w:sz w:val="28"/>
          <w:szCs w:val="28"/>
        </w:rPr>
        <w:t>Начальник РОО                                                            Н.В. Стародубцева</w:t>
      </w:r>
    </w:p>
    <w:p w:rsidR="00D04CCA" w:rsidRPr="002516A4" w:rsidRDefault="00D04CCA" w:rsidP="00307194">
      <w:pPr>
        <w:jc w:val="right"/>
        <w:rPr>
          <w:rStyle w:val="4"/>
          <w:bCs w:val="0"/>
          <w:color w:val="auto"/>
        </w:rPr>
        <w:sectPr w:rsidR="00D04CCA" w:rsidRPr="002516A4" w:rsidSect="00B30ABA">
          <w:pgSz w:w="11909" w:h="16838"/>
          <w:pgMar w:top="425" w:right="992" w:bottom="941" w:left="1701" w:header="0" w:footer="6" w:gutter="0"/>
          <w:cols w:space="720"/>
          <w:noEndnote/>
          <w:docGrid w:linePitch="360"/>
        </w:sectPr>
      </w:pPr>
    </w:p>
    <w:p w:rsidR="003C5C0A" w:rsidRPr="002516A4" w:rsidRDefault="003C5C0A" w:rsidP="002516A4">
      <w:pPr>
        <w:jc w:val="right"/>
        <w:rPr>
          <w:rStyle w:val="4"/>
          <w:bCs w:val="0"/>
          <w:color w:val="auto"/>
        </w:rPr>
      </w:pPr>
      <w:r w:rsidRPr="002516A4">
        <w:rPr>
          <w:rStyle w:val="4"/>
          <w:color w:val="auto"/>
        </w:rPr>
        <w:lastRenderedPageBreak/>
        <w:t xml:space="preserve">Приложение </w:t>
      </w:r>
    </w:p>
    <w:p w:rsidR="002516A4" w:rsidRPr="002516A4" w:rsidRDefault="003C5C0A" w:rsidP="002516A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516A4">
        <w:rPr>
          <w:rStyle w:val="4"/>
          <w:color w:val="auto"/>
        </w:rPr>
        <w:t>к приказу РОО</w:t>
      </w:r>
      <w:r w:rsidR="002516A4" w:rsidRPr="002516A4">
        <w:rPr>
          <w:rStyle w:val="4"/>
          <w:color w:val="auto"/>
        </w:rPr>
        <w:t xml:space="preserve"> от </w:t>
      </w:r>
      <w:r w:rsidR="002516A4" w:rsidRPr="002516A4">
        <w:rPr>
          <w:rFonts w:ascii="Times New Roman" w:hAnsi="Times New Roman" w:cs="Times New Roman"/>
          <w:color w:val="auto"/>
          <w:sz w:val="28"/>
          <w:szCs w:val="28"/>
        </w:rPr>
        <w:t>01.11.2023 г.  № 269</w:t>
      </w:r>
    </w:p>
    <w:p w:rsidR="003C5C0A" w:rsidRPr="002516A4" w:rsidRDefault="003C5C0A" w:rsidP="003C5C0A">
      <w:pPr>
        <w:jc w:val="right"/>
        <w:rPr>
          <w:rStyle w:val="4"/>
          <w:color w:val="auto"/>
        </w:rPr>
      </w:pPr>
    </w:p>
    <w:p w:rsidR="008F464A" w:rsidRPr="002516A4" w:rsidRDefault="008F464A" w:rsidP="008F464A">
      <w:pPr>
        <w:tabs>
          <w:tab w:val="left" w:pos="1335"/>
          <w:tab w:val="left" w:pos="2805"/>
          <w:tab w:val="center" w:pos="728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16A4">
        <w:rPr>
          <w:rFonts w:ascii="Times New Roman" w:hAnsi="Times New Roman" w:cs="Times New Roman"/>
          <w:color w:val="auto"/>
          <w:sz w:val="28"/>
          <w:szCs w:val="28"/>
        </w:rPr>
        <w:t>Список учителей-экспертов, экзаменаторов-собеседников, технических специалистов, организаторов для проведения пробного итогового собеседования по русскому языку в 9 классе ОО Новосергиевского района в 2023 г.</w:t>
      </w:r>
    </w:p>
    <w:p w:rsidR="008F464A" w:rsidRPr="002516A4" w:rsidRDefault="008F464A" w:rsidP="008F464A">
      <w:pPr>
        <w:tabs>
          <w:tab w:val="left" w:pos="1335"/>
          <w:tab w:val="left" w:pos="2805"/>
          <w:tab w:val="center" w:pos="728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2"/>
        <w:tblW w:w="15994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2948"/>
        <w:gridCol w:w="2693"/>
        <w:gridCol w:w="2976"/>
        <w:gridCol w:w="3407"/>
      </w:tblGrid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Ответственный за проведение ИС в школе (с указанием должности)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Учитель-собеседник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Эксперт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Технический специалист</w:t>
            </w:r>
          </w:p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 указанием должности)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МОБУ «Барабановская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Гарасько Наталья Валерьевна, </w:t>
            </w:r>
          </w:p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Булгакова Ирина Николаевна, 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Студенихина Ольга Ивановна,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Жанаева Алия Пайзулловна, учитель иинформатики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«Герасимовская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Гемберова Надежда Николаевна зам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Жабина Эльмира Рахматуловна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Лихобаба Наталья Геннадьевна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Дойчева Анна Петровна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МОБУ «Куваская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bookmarkStart w:id="3" w:name="__DdeLink__209_1430399673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Урбисинова С.А.</w:t>
            </w:r>
            <w:bookmarkEnd w:id="3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Новосельская С.И.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Саргужина С.Т.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Урбисинова С.А., директор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МОАУ «Кулагинская СОШ»</w:t>
            </w:r>
          </w:p>
        </w:tc>
        <w:tc>
          <w:tcPr>
            <w:tcW w:w="2948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Лупандина Мария Александровна зам. директора по УВР</w:t>
            </w:r>
          </w:p>
        </w:tc>
        <w:tc>
          <w:tcPr>
            <w:tcW w:w="2693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Дедова Лариса Владимировна</w:t>
            </w:r>
          </w:p>
        </w:tc>
        <w:tc>
          <w:tcPr>
            <w:tcW w:w="2976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Сафиуллина Ольга Павловна</w:t>
            </w:r>
          </w:p>
        </w:tc>
        <w:tc>
          <w:tcPr>
            <w:tcW w:w="3407" w:type="dxa"/>
            <w:shd w:val="clear" w:color="auto" w:fill="auto"/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Левцова Елена Сергеевна, лаборант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>МОБУ «Кутушевская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>Кучарова Альбина Зуфаровна,</w:t>
            </w:r>
          </w:p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 xml:space="preserve"> 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>Ишбулатова Лилия Загировна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>Даутова Эльвира Зинуровна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>Кучаров Мидхат Фаилович – учитель физики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«Лапазская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Тюркина Надежда Владимировна,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Дубовскова Гульнара Галявтиновна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Тюркина Надежда Владимировна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Осипова Ирина Валерьевна, 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Новокиндельский филиал МОБУ «Лапазская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Тюркина Надежда Владимировна ,и.о.директора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Рахимжанова Земфира Зайнулловна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Тагаева Светлана Азикановна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Дюзбаева Зимфира Фаридовна,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«Мустаевская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Федорошко Ольга Вячеславовна,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Федорошко Ольга Вячеславовна,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Ковалева Екатерина Львовна,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Шипилова С.Ф.,учитель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Ржавский филиал МОБУ «Мустаевская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Федорошко Ольга Вячеславовна,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Дмитриева Т.В.,учитель русского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Савгабаева А.Ф..,учитель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Шипилова С.Ф.,учитель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МОБУ "Нестеровская СОШ"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А. В.,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Капинус А. В., учитель русского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Шестакова И. А., учитель русского языка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Н. А.,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"Новосергиевская СОШ №1"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Шихавцова Людмила Александровна, заместитель </w:t>
            </w: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Соколова О.А., учитель химии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Шихавцова Л.А.,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Л.Н.,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"Новосергиевская СОШ №1"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Шихавцова Людмила Александровна, заместитель 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Падалко Н.А., 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Шнякина С.А.,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Л.Н.,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"Новосергиевская СОШ №1"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Шихавцова Людмила Александровна,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Фердаусова Е.В., 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Э.М.,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Л.Н.,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Новосергиевская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Никишова Т.В.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Телегина Н.А.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Ерофеев Д.В., заместитель директора по ИКТ 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Верещагина А.В.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Новосергиевская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Садова Т.А.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Баженова Н.П.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Ярмухаметова А.В.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Новосергиевская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Коряева О.В.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Кирилова О.А.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Карташова О.В.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Новосергиевская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Яковлева 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Сараскина О.В.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Валитова Э.В.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Новосергиевская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Судакова Е.М.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Никулина Г.В.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Козина Г.В.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2516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«НСОШ №3 им.ген</w:t>
            </w:r>
            <w:r w:rsid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ерала</w:t>
            </w: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А.И. Елагина»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Кудашкина Людмила Леонидовна,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Карпович Марина Александровна,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Свиридова Анна Петровна,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Глобенко Александр Михайлович,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«НСОШ №3 им.ген. А.И. Елагина»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Кудашкина Людмила Леонидовна,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Данилова Елена Викторовна, 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Шайлина Лилия Юрисовна, педагог-библиотекарь,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Кузнецова Татьяна Владимировна,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«НСОШ №3 им.ген. А.И. Елагина»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Кудашкина Людмила Леонидовна,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Соловьева Вера Алексеевна, социальный педагог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Борисова Светлана Васильевна,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Краснова Ольга Сергеевна, старший вожатый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«НСОШ №4»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Мосолова Е.В. 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9а Пономарева Т.Н.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9а Шерстяных Н.Н.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Мельникова Е.А.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«НСОШ №4»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Мосолова Е.В. 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9б Мантрова М.В.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9б Соломко Т.Н.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Зайцева Ю.В.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«Платовская СОШ им. А. Матросова»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Тюмикова М. В.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Сундукова М. 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Колесова О. 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Гарифулина Т. В., учитель математики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Верхнеплатовский филиал МОБУ «Платовская СОШ» им.А.Матросова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Кистанова А.В. (заведующий филиалом)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Стрельникова Н.Е., 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Васькина Н.Н., учитель начальных классов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Гарифулина Т.В.,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МОАУ «Покровская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Трегубенко Светлана Васильевна,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Зеленина Галина Васильевна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Гайворонская Светлана Геннадьевна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Степанова Валентина Анатольевна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Гришина Марина Алексеевна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Иванов Николай Михайлович, заместитель директора по ИКТ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tabs>
                <w:tab w:val="left" w:pos="1335"/>
                <w:tab w:val="left" w:pos="2805"/>
                <w:tab w:val="center" w:pos="728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«Рыбкинская СОШ»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Мурзайкина Л.С.,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Торопкина Л.Н.,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Кечина О.Н.,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Мурзайкина Л.С., 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«Старобелогорская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Юльметова Эльвира Винеровна,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Заплатина Татьяна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Акманаева Руфия Зангировна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Чернышева Анастасия Юрьевна, учитель информатики 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«Судьбодаровская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Михайлова Галина Николаевна,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Глухова Светлана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Михайлова Галина Николаевна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Кадырова Гульшат Янтураевна,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«Сузановская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Николаенок Яна Владимировна, 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Семенко Екатерина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Щеняева Надежда Григорьевна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Коваль Семен Анатольевич,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«Уранская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Черняев Иван Михайлович,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Липунцова Виктория Владимировна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Капишникова Наталья Александровна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Филиппов Евгений Геннадьевич,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«Хуторская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Рубцова Ирина Анатольевна, 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Семенова Елена Николаевна, учитель русского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Рубцова Ирина Анатольевна,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Семенко Кристина Александровна,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«Электрозаводская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Филатова Г. В.,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Малофеева У. 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Морозова О. В.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Збаранская Л.Б.,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Ахмеровская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Магадеева Альфия Ташбулатовна, директор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Раскулова Роза Ильясовна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Зианбетова Лилия Мажитовна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Халитова Флузя Амировна, учитель математики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МОБУ «Горная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Морозкина М.Г.,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Муратова Ю.Н.,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Шелудченко И.А.,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Морозкина М.Г.,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«Землянская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Некрасова С.В.,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Баятина Ю.П.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Юрова Н.И.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Захарова Е.В.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«Козловская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Видинова Ирина Александровна 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Видинова Ирина Александровна, учитель русского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Макаренко Анастасия Алексеевна, 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Мосолов Иван Петрович, учитель обществознания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«Краснополянская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Аюкасова Светлана Александровна,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Клюева Ирина Петровна,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Федянина Эльмира Искаировна,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Червяк Раушан Мухитовна, учитель начальных классов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«Привольненская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Гайдакаева Эльвира Фаиловна,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Соломыкина Галина Петровна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Дерябина Валентина Ивановна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Коннов Александр Николаевич, учитель информатики</w:t>
            </w:r>
          </w:p>
        </w:tc>
      </w:tr>
      <w:tr w:rsidR="008F464A" w:rsidRPr="0072447C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МОБУ «Хлебовская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Кичко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Дзюбенко Галина Гумеровна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Золотухина Светлана Алексеевна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72447C" w:rsidRDefault="008F464A" w:rsidP="008F464A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Кузнецова Инна Владимировна</w:t>
            </w:r>
          </w:p>
        </w:tc>
      </w:tr>
    </w:tbl>
    <w:p w:rsidR="008F464A" w:rsidRPr="003C5C0A" w:rsidRDefault="008F464A" w:rsidP="008F464A">
      <w:pPr>
        <w:rPr>
          <w:color w:val="auto"/>
        </w:rPr>
      </w:pPr>
    </w:p>
    <w:p w:rsidR="003C5C0A" w:rsidRPr="003C5C0A" w:rsidRDefault="003C5C0A" w:rsidP="008F464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219D0" w:rsidRPr="003C5C0A" w:rsidRDefault="009219D0" w:rsidP="003C5C0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219D0" w:rsidRPr="003C5C0A" w:rsidSect="00860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73" w:rsidRDefault="00D27C7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27C73" w:rsidRDefault="00D27C73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73" w:rsidRDefault="00D27C7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27C73" w:rsidRDefault="00D27C73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62663E"/>
    <w:multiLevelType w:val="hybridMultilevel"/>
    <w:tmpl w:val="710C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C7FB1"/>
    <w:multiLevelType w:val="hybridMultilevel"/>
    <w:tmpl w:val="EBD63398"/>
    <w:lvl w:ilvl="0" w:tplc="D1FAE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47164"/>
    <w:multiLevelType w:val="multilevel"/>
    <w:tmpl w:val="B52831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5C737F"/>
    <w:multiLevelType w:val="hybridMultilevel"/>
    <w:tmpl w:val="2340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60AAC"/>
    <w:multiLevelType w:val="multilevel"/>
    <w:tmpl w:val="448AC2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9591EE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62BE5DDF"/>
    <w:multiLevelType w:val="hybridMultilevel"/>
    <w:tmpl w:val="0932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0BD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74356A52"/>
    <w:multiLevelType w:val="multilevel"/>
    <w:tmpl w:val="44304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F"/>
    <w:rsid w:val="00007D23"/>
    <w:rsid w:val="00013ECF"/>
    <w:rsid w:val="00030AF3"/>
    <w:rsid w:val="0003561B"/>
    <w:rsid w:val="00037112"/>
    <w:rsid w:val="00055067"/>
    <w:rsid w:val="0006129D"/>
    <w:rsid w:val="00094E83"/>
    <w:rsid w:val="00096B21"/>
    <w:rsid w:val="000976AF"/>
    <w:rsid w:val="000A4168"/>
    <w:rsid w:val="000B2680"/>
    <w:rsid w:val="000C66C3"/>
    <w:rsid w:val="000E2157"/>
    <w:rsid w:val="001317F2"/>
    <w:rsid w:val="00186D75"/>
    <w:rsid w:val="001A4B00"/>
    <w:rsid w:val="001A4CBA"/>
    <w:rsid w:val="001B4909"/>
    <w:rsid w:val="001C095E"/>
    <w:rsid w:val="001D7B80"/>
    <w:rsid w:val="001F02B6"/>
    <w:rsid w:val="001F6434"/>
    <w:rsid w:val="0020695C"/>
    <w:rsid w:val="00211DE5"/>
    <w:rsid w:val="0022445F"/>
    <w:rsid w:val="00232472"/>
    <w:rsid w:val="002516A4"/>
    <w:rsid w:val="00251781"/>
    <w:rsid w:val="002672E5"/>
    <w:rsid w:val="00281A2B"/>
    <w:rsid w:val="00285B08"/>
    <w:rsid w:val="00297A0D"/>
    <w:rsid w:val="002C7D92"/>
    <w:rsid w:val="002E7C80"/>
    <w:rsid w:val="00307194"/>
    <w:rsid w:val="003133B0"/>
    <w:rsid w:val="00336544"/>
    <w:rsid w:val="00340FEA"/>
    <w:rsid w:val="003439F6"/>
    <w:rsid w:val="00351C68"/>
    <w:rsid w:val="00353299"/>
    <w:rsid w:val="003727E7"/>
    <w:rsid w:val="0038216F"/>
    <w:rsid w:val="003A089A"/>
    <w:rsid w:val="003A79A3"/>
    <w:rsid w:val="003A7B67"/>
    <w:rsid w:val="003B7203"/>
    <w:rsid w:val="003C5C0A"/>
    <w:rsid w:val="003D5D32"/>
    <w:rsid w:val="004801D6"/>
    <w:rsid w:val="004816E2"/>
    <w:rsid w:val="00484747"/>
    <w:rsid w:val="004A2168"/>
    <w:rsid w:val="004A3A9E"/>
    <w:rsid w:val="004B1170"/>
    <w:rsid w:val="004C6A7F"/>
    <w:rsid w:val="004D0AB4"/>
    <w:rsid w:val="004D7E29"/>
    <w:rsid w:val="004F5EAF"/>
    <w:rsid w:val="004F6EE0"/>
    <w:rsid w:val="00591FFD"/>
    <w:rsid w:val="005A2602"/>
    <w:rsid w:val="005B2130"/>
    <w:rsid w:val="005C6045"/>
    <w:rsid w:val="005E4C74"/>
    <w:rsid w:val="005E600F"/>
    <w:rsid w:val="0062460E"/>
    <w:rsid w:val="0062527F"/>
    <w:rsid w:val="006326BF"/>
    <w:rsid w:val="00670AF1"/>
    <w:rsid w:val="00676581"/>
    <w:rsid w:val="006C39E0"/>
    <w:rsid w:val="006D01C1"/>
    <w:rsid w:val="006E66F7"/>
    <w:rsid w:val="00720AD0"/>
    <w:rsid w:val="0077505C"/>
    <w:rsid w:val="007905C9"/>
    <w:rsid w:val="007A07FF"/>
    <w:rsid w:val="007A75B8"/>
    <w:rsid w:val="007C184C"/>
    <w:rsid w:val="007D6AA0"/>
    <w:rsid w:val="007F4BCD"/>
    <w:rsid w:val="007F599F"/>
    <w:rsid w:val="008052C8"/>
    <w:rsid w:val="008208A1"/>
    <w:rsid w:val="00820C2A"/>
    <w:rsid w:val="0087258F"/>
    <w:rsid w:val="00876135"/>
    <w:rsid w:val="00876BFB"/>
    <w:rsid w:val="008802BE"/>
    <w:rsid w:val="008A132C"/>
    <w:rsid w:val="008E4575"/>
    <w:rsid w:val="008F464A"/>
    <w:rsid w:val="008F76B7"/>
    <w:rsid w:val="00911B08"/>
    <w:rsid w:val="009142E1"/>
    <w:rsid w:val="009219D0"/>
    <w:rsid w:val="00933AA2"/>
    <w:rsid w:val="00950A17"/>
    <w:rsid w:val="009C1A10"/>
    <w:rsid w:val="009F7956"/>
    <w:rsid w:val="00A251CD"/>
    <w:rsid w:val="00A4600B"/>
    <w:rsid w:val="00A55694"/>
    <w:rsid w:val="00A611A3"/>
    <w:rsid w:val="00AA2477"/>
    <w:rsid w:val="00AE533C"/>
    <w:rsid w:val="00B2188D"/>
    <w:rsid w:val="00B25BBA"/>
    <w:rsid w:val="00B30ABA"/>
    <w:rsid w:val="00B515E9"/>
    <w:rsid w:val="00B60B74"/>
    <w:rsid w:val="00B7506F"/>
    <w:rsid w:val="00B85D7D"/>
    <w:rsid w:val="00B87788"/>
    <w:rsid w:val="00B95797"/>
    <w:rsid w:val="00BA65B0"/>
    <w:rsid w:val="00BB3FC5"/>
    <w:rsid w:val="00BB6031"/>
    <w:rsid w:val="00BB604D"/>
    <w:rsid w:val="00BF6002"/>
    <w:rsid w:val="00C07C63"/>
    <w:rsid w:val="00CB31A0"/>
    <w:rsid w:val="00CC7630"/>
    <w:rsid w:val="00CF1F3F"/>
    <w:rsid w:val="00CF6500"/>
    <w:rsid w:val="00D029F8"/>
    <w:rsid w:val="00D04CCA"/>
    <w:rsid w:val="00D1338B"/>
    <w:rsid w:val="00D27C73"/>
    <w:rsid w:val="00D4384E"/>
    <w:rsid w:val="00D566AC"/>
    <w:rsid w:val="00DA0B8E"/>
    <w:rsid w:val="00DC7D18"/>
    <w:rsid w:val="00DD51F5"/>
    <w:rsid w:val="00DD672E"/>
    <w:rsid w:val="00DE6021"/>
    <w:rsid w:val="00DE6F09"/>
    <w:rsid w:val="00E06AE5"/>
    <w:rsid w:val="00E06EAA"/>
    <w:rsid w:val="00E83FD1"/>
    <w:rsid w:val="00E92316"/>
    <w:rsid w:val="00E9361F"/>
    <w:rsid w:val="00EA1AF4"/>
    <w:rsid w:val="00EA459D"/>
    <w:rsid w:val="00EC2217"/>
    <w:rsid w:val="00ED182C"/>
    <w:rsid w:val="00EF0FF4"/>
    <w:rsid w:val="00F013B3"/>
    <w:rsid w:val="00F432B2"/>
    <w:rsid w:val="00F511B4"/>
    <w:rsid w:val="00F8501B"/>
    <w:rsid w:val="00F9066B"/>
    <w:rsid w:val="00FB2ED1"/>
    <w:rsid w:val="00FC2548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A42E7A-75FB-415C-A2C2-A10956E7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B4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1B4"/>
    <w:rPr>
      <w:color w:val="AFA497"/>
      <w:u w:val="single"/>
    </w:rPr>
  </w:style>
  <w:style w:type="character" w:customStyle="1" w:styleId="a4">
    <w:name w:val="Сноска_"/>
    <w:basedOn w:val="a0"/>
    <w:link w:val="a5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Exact">
    <w:name w:val="Основной текст Exact"/>
    <w:basedOn w:val="a0"/>
    <w:uiPriority w:val="99"/>
    <w:rsid w:val="00F511B4"/>
    <w:rPr>
      <w:rFonts w:ascii="Times New Roman" w:hAnsi="Times New Roman" w:cs="Times New Roman"/>
      <w:spacing w:val="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Заголовок №2_"/>
    <w:basedOn w:val="a0"/>
    <w:link w:val="22"/>
    <w:uiPriority w:val="99"/>
    <w:rsid w:val="00F511B4"/>
    <w:rPr>
      <w:rFonts w:ascii="Times New Roman" w:hAnsi="Times New Roman" w:cs="Times New Roman"/>
      <w:b/>
      <w:bCs/>
      <w:spacing w:val="11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6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basedOn w:val="1"/>
    <w:uiPriority w:val="99"/>
    <w:rsid w:val="00F511B4"/>
    <w:rPr>
      <w:rFonts w:ascii="Times New Roman" w:hAnsi="Times New Roman" w:cs="Times New Roman"/>
      <w:spacing w:val="70"/>
      <w:sz w:val="26"/>
      <w:szCs w:val="26"/>
      <w:u w:val="none"/>
    </w:rPr>
  </w:style>
  <w:style w:type="character" w:customStyle="1" w:styleId="11">
    <w:name w:val="Основной текст + 11"/>
    <w:aliases w:val="5 pt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Колонтитул_"/>
    <w:basedOn w:val="a0"/>
    <w:link w:val="10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character" w:customStyle="1" w:styleId="a8">
    <w:name w:val="Колонтитул"/>
    <w:basedOn w:val="a7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paragraph" w:styleId="a6">
    <w:name w:val="Body Text"/>
    <w:basedOn w:val="a"/>
    <w:link w:val="1"/>
    <w:uiPriority w:val="99"/>
    <w:rsid w:val="00F511B4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F511B4"/>
    <w:rPr>
      <w:rFonts w:cs="Courier New"/>
      <w:color w:val="000000"/>
    </w:rPr>
  </w:style>
  <w:style w:type="character" w:customStyle="1" w:styleId="Arial">
    <w:name w:val="Основной текст + Arial"/>
    <w:aliases w:val="17,5 pt8,Интервал -1 pt"/>
    <w:basedOn w:val="1"/>
    <w:uiPriority w:val="99"/>
    <w:rsid w:val="00F511B4"/>
    <w:rPr>
      <w:rFonts w:ascii="Arial" w:hAnsi="Arial" w:cs="Arial"/>
      <w:spacing w:val="-20"/>
      <w:sz w:val="35"/>
      <w:szCs w:val="35"/>
      <w:u w:val="none"/>
    </w:rPr>
  </w:style>
  <w:style w:type="character" w:customStyle="1" w:styleId="aa">
    <w:name w:val="Основной текст + Курсив"/>
    <w:basedOn w:val="1"/>
    <w:uiPriority w:val="99"/>
    <w:rsid w:val="00F511B4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2">
    <w:name w:val="Заголовок №1_"/>
    <w:basedOn w:val="a0"/>
    <w:link w:val="110"/>
    <w:uiPriority w:val="99"/>
    <w:rsid w:val="00F511B4"/>
    <w:rPr>
      <w:rFonts w:ascii="Impact" w:hAnsi="Impact" w:cs="Impact"/>
      <w:i/>
      <w:iCs/>
      <w:spacing w:val="-50"/>
      <w:sz w:val="28"/>
      <w:szCs w:val="28"/>
      <w:u w:val="none"/>
    </w:rPr>
  </w:style>
  <w:style w:type="character" w:customStyle="1" w:styleId="1TimesNewRoman">
    <w:name w:val="Заголовок №1 + Times New Roman"/>
    <w:aliases w:val="Не курсив,Интервал 0 pt"/>
    <w:basedOn w:val="12"/>
    <w:uiPriority w:val="99"/>
    <w:rsid w:val="00F511B4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13">
    <w:name w:val="Заголовок №1"/>
    <w:basedOn w:val="12"/>
    <w:uiPriority w:val="99"/>
    <w:rsid w:val="00F511B4"/>
    <w:rPr>
      <w:rFonts w:ascii="Impact" w:hAnsi="Impact" w:cs="Impact"/>
      <w:i/>
      <w:iCs/>
      <w:spacing w:val="-50"/>
      <w:sz w:val="28"/>
      <w:szCs w:val="28"/>
      <w:u w:val="single"/>
    </w:rPr>
  </w:style>
  <w:style w:type="character" w:customStyle="1" w:styleId="40">
    <w:name w:val="Основной текст (4)"/>
    <w:basedOn w:val="4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5">
    <w:name w:val="Основной текст (5)_"/>
    <w:basedOn w:val="a0"/>
    <w:link w:val="5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4">
    <w:name w:val="Основной текст + Курсив1"/>
    <w:basedOn w:val="1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">
    <w:name w:val="Основной текст (6)_"/>
    <w:basedOn w:val="a0"/>
    <w:link w:val="61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0">
    <w:name w:val="Основной текст (6)"/>
    <w:basedOn w:val="6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6Impact">
    <w:name w:val="Основной текст (6) + Impact"/>
    <w:aliases w:val="12,5 pt7,Не полужирный,Не курсив1"/>
    <w:basedOn w:val="6"/>
    <w:uiPriority w:val="99"/>
    <w:rsid w:val="00F511B4"/>
    <w:rPr>
      <w:rFonts w:ascii="Impact" w:hAnsi="Impact" w:cs="Impact"/>
      <w:b/>
      <w:bCs/>
      <w:i/>
      <w:iCs/>
      <w:noProof/>
      <w:sz w:val="25"/>
      <w:szCs w:val="25"/>
      <w:u w:val="single"/>
    </w:rPr>
  </w:style>
  <w:style w:type="character" w:customStyle="1" w:styleId="7">
    <w:name w:val="Основной текст (7)_"/>
    <w:basedOn w:val="a0"/>
    <w:link w:val="70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1">
    <w:name w:val="Основной текст (7) + Не курсив"/>
    <w:basedOn w:val="7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13">
    <w:name w:val="Основной текст + 113"/>
    <w:aliases w:val="5 pt6,Курсив"/>
    <w:basedOn w:val="1"/>
    <w:uiPriority w:val="99"/>
    <w:rsid w:val="00F511B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2">
    <w:name w:val="Основной текст + 112"/>
    <w:aliases w:val="5 pt5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4,Полужирный"/>
    <w:basedOn w:val="1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9">
    <w:name w:val="Основной текст + 9"/>
    <w:aliases w:val="5 pt3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pt">
    <w:name w:val="Основной текст + 10 pt"/>
    <w:aliases w:val="Курсив1"/>
    <w:basedOn w:val="1"/>
    <w:uiPriority w:val="99"/>
    <w:rsid w:val="00F511B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Exact">
    <w:name w:val="Основной текст (8) Exact"/>
    <w:basedOn w:val="a0"/>
    <w:uiPriority w:val="99"/>
    <w:rsid w:val="00F511B4"/>
    <w:rPr>
      <w:rFonts w:ascii="Times New Roman" w:hAnsi="Times New Roman" w:cs="Times New Roman"/>
      <w:b/>
      <w:bCs/>
      <w:spacing w:val="6"/>
      <w:sz w:val="17"/>
      <w:szCs w:val="17"/>
      <w:u w:val="none"/>
    </w:rPr>
  </w:style>
  <w:style w:type="character" w:customStyle="1" w:styleId="8">
    <w:name w:val="Основной текст (8)_"/>
    <w:basedOn w:val="a0"/>
    <w:link w:val="8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0">
    <w:name w:val="Основной текст (8)"/>
    <w:basedOn w:val="8"/>
    <w:uiPriority w:val="99"/>
    <w:rsid w:val="00F511B4"/>
    <w:rPr>
      <w:rFonts w:ascii="Times New Roman" w:hAnsi="Times New Roman" w:cs="Times New Roman"/>
      <w:b/>
      <w:bCs/>
      <w:sz w:val="18"/>
      <w:szCs w:val="18"/>
      <w:u w:val="single"/>
    </w:rPr>
  </w:style>
  <w:style w:type="character" w:customStyle="1" w:styleId="90">
    <w:name w:val="Основной текст (9)_"/>
    <w:basedOn w:val="a0"/>
    <w:link w:val="9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9pt">
    <w:name w:val="Основной текст + 9 pt"/>
    <w:aliases w:val="Полужирный2"/>
    <w:basedOn w:val="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0">
    <w:name w:val="Колонтитул + 9 pt"/>
    <w:aliases w:val="Интервал 0 pt1"/>
    <w:basedOn w:val="a7"/>
    <w:uiPriority w:val="99"/>
    <w:rsid w:val="00F511B4"/>
    <w:rPr>
      <w:rFonts w:ascii="Arial" w:hAnsi="Arial" w:cs="Arial"/>
      <w:noProof/>
      <w:spacing w:val="10"/>
      <w:sz w:val="18"/>
      <w:szCs w:val="18"/>
      <w:u w:val="none"/>
    </w:rPr>
  </w:style>
  <w:style w:type="character" w:customStyle="1" w:styleId="910">
    <w:name w:val="Основной текст + 91"/>
    <w:aliases w:val="5 pt2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1">
    <w:name w:val="Подпись к таблице (3)_"/>
    <w:basedOn w:val="a0"/>
    <w:link w:val="32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basedOn w:val="a0"/>
    <w:link w:val="34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11pt">
    <w:name w:val="Основной текст + 11 pt"/>
    <w:aliases w:val="Полужирный1"/>
    <w:basedOn w:val="1"/>
    <w:uiPriority w:val="99"/>
    <w:rsid w:val="00F511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2">
    <w:name w:val="Основной текст + 7"/>
    <w:aliases w:val="5 pt1"/>
    <w:basedOn w:val="1"/>
    <w:uiPriority w:val="99"/>
    <w:rsid w:val="00F511B4"/>
    <w:rPr>
      <w:rFonts w:ascii="Times New Roman" w:hAnsi="Times New Roman" w:cs="Times New Roman"/>
      <w:sz w:val="15"/>
      <w:szCs w:val="15"/>
      <w:u w:val="none"/>
    </w:rPr>
  </w:style>
  <w:style w:type="character" w:customStyle="1" w:styleId="ab">
    <w:name w:val="Подпись к таблице_"/>
    <w:basedOn w:val="a0"/>
    <w:link w:val="ac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2">
    <w:name w:val="Подпись к таблице (4)_"/>
    <w:basedOn w:val="a0"/>
    <w:link w:val="43"/>
    <w:uiPriority w:val="99"/>
    <w:rsid w:val="00F511B4"/>
    <w:rPr>
      <w:rFonts w:ascii="Times New Roman" w:hAnsi="Times New Roman" w:cs="Times New Roman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2">
    <w:name w:val="Основной текст (10)"/>
    <w:basedOn w:val="100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14">
    <w:name w:val="Основной текст (11)_"/>
    <w:basedOn w:val="a0"/>
    <w:link w:val="1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d">
    <w:name w:val="Оглавление_"/>
    <w:basedOn w:val="a0"/>
    <w:link w:val="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e">
    <w:name w:val="Оглавление"/>
    <w:basedOn w:val="ad"/>
    <w:uiPriority w:val="99"/>
    <w:rsid w:val="00F511B4"/>
    <w:rPr>
      <w:rFonts w:ascii="Arial" w:hAnsi="Arial" w:cs="Arial"/>
      <w:sz w:val="10"/>
      <w:szCs w:val="10"/>
      <w:u w:val="single"/>
    </w:rPr>
  </w:style>
  <w:style w:type="character" w:customStyle="1" w:styleId="25">
    <w:name w:val="Оглавление (2)_"/>
    <w:basedOn w:val="a0"/>
    <w:link w:val="26"/>
    <w:uiPriority w:val="99"/>
    <w:rsid w:val="00F511B4"/>
    <w:rPr>
      <w:rFonts w:ascii="Times New Roman" w:hAnsi="Times New Roman" w:cs="Times New Roman"/>
      <w:sz w:val="8"/>
      <w:szCs w:val="8"/>
      <w:u w:val="none"/>
    </w:rPr>
  </w:style>
  <w:style w:type="paragraph" w:customStyle="1" w:styleId="a5">
    <w:name w:val="Сноска"/>
    <w:basedOn w:val="a"/>
    <w:link w:val="a4"/>
    <w:uiPriority w:val="99"/>
    <w:rsid w:val="00F511B4"/>
    <w:pPr>
      <w:shd w:val="clear" w:color="auto" w:fill="FFFFFF"/>
      <w:spacing w:line="245" w:lineRule="exact"/>
      <w:ind w:firstLine="700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F511B4"/>
    <w:pPr>
      <w:shd w:val="clear" w:color="auto" w:fill="FFFFFF"/>
      <w:spacing w:after="180" w:line="292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rsid w:val="00F511B4"/>
    <w:pPr>
      <w:shd w:val="clear" w:color="auto" w:fill="FFFFFF"/>
      <w:spacing w:before="180" w:after="7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110"/>
      <w:sz w:val="33"/>
      <w:szCs w:val="33"/>
    </w:rPr>
  </w:style>
  <w:style w:type="paragraph" w:customStyle="1" w:styleId="30">
    <w:name w:val="Основной текст (3)"/>
    <w:basedOn w:val="a"/>
    <w:link w:val="3"/>
    <w:rsid w:val="00F511B4"/>
    <w:pPr>
      <w:shd w:val="clear" w:color="auto" w:fill="FFFFFF"/>
      <w:spacing w:before="720" w:after="300" w:line="240" w:lineRule="atLeast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F511B4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Колонтитул1"/>
    <w:basedOn w:val="a"/>
    <w:link w:val="a7"/>
    <w:uiPriority w:val="99"/>
    <w:rsid w:val="00F511B4"/>
    <w:pPr>
      <w:shd w:val="clear" w:color="auto" w:fill="FFFFFF"/>
      <w:spacing w:line="240" w:lineRule="atLeast"/>
    </w:pPr>
    <w:rPr>
      <w:rFonts w:ascii="Arial" w:hAnsi="Arial" w:cs="Arial"/>
      <w:color w:val="auto"/>
      <w:spacing w:val="20"/>
      <w:sz w:val="15"/>
      <w:szCs w:val="15"/>
    </w:rPr>
  </w:style>
  <w:style w:type="paragraph" w:customStyle="1" w:styleId="110">
    <w:name w:val="Заголовок №11"/>
    <w:basedOn w:val="a"/>
    <w:link w:val="12"/>
    <w:uiPriority w:val="99"/>
    <w:rsid w:val="00F511B4"/>
    <w:pPr>
      <w:shd w:val="clear" w:color="auto" w:fill="FFFFFF"/>
      <w:spacing w:after="300" w:line="331" w:lineRule="exact"/>
      <w:jc w:val="both"/>
      <w:outlineLvl w:val="0"/>
    </w:pPr>
    <w:rPr>
      <w:rFonts w:ascii="Impact" w:hAnsi="Impact" w:cs="Impact"/>
      <w:i/>
      <w:iCs/>
      <w:color w:val="auto"/>
      <w:spacing w:val="-50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F511B4"/>
    <w:pPr>
      <w:shd w:val="clear" w:color="auto" w:fill="FFFFFF"/>
      <w:spacing w:line="328" w:lineRule="exact"/>
      <w:ind w:hanging="42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F511B4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511B4"/>
    <w:pPr>
      <w:shd w:val="clear" w:color="auto" w:fill="FFFFFF"/>
      <w:spacing w:line="331" w:lineRule="exact"/>
      <w:ind w:hanging="280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F511B4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91">
    <w:name w:val="Основной текст (9)"/>
    <w:basedOn w:val="a"/>
    <w:link w:val="90"/>
    <w:uiPriority w:val="99"/>
    <w:rsid w:val="00F511B4"/>
    <w:pPr>
      <w:shd w:val="clear" w:color="auto" w:fill="FFFFFF"/>
      <w:spacing w:before="60" w:after="480"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F511B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2">
    <w:name w:val="Подпись к таблице (3)"/>
    <w:basedOn w:val="a"/>
    <w:link w:val="31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F511B4"/>
    <w:pPr>
      <w:shd w:val="clear" w:color="auto" w:fill="FFFFFF"/>
      <w:spacing w:before="1800" w:after="60" w:line="240" w:lineRule="atLeast"/>
      <w:jc w:val="both"/>
      <w:outlineLvl w:val="2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F511B4"/>
    <w:pPr>
      <w:shd w:val="clear" w:color="auto" w:fill="FFFFFF"/>
      <w:spacing w:line="23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3">
    <w:name w:val="Подпись к таблице (4)"/>
    <w:basedOn w:val="a"/>
    <w:link w:val="42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101">
    <w:name w:val="Основной текст (10)1"/>
    <w:basedOn w:val="a"/>
    <w:link w:val="100"/>
    <w:uiPriority w:val="99"/>
    <w:rsid w:val="00F511B4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5">
    <w:name w:val="Основной текст (11)"/>
    <w:basedOn w:val="a"/>
    <w:link w:val="114"/>
    <w:uiPriority w:val="99"/>
    <w:rsid w:val="00F511B4"/>
    <w:pPr>
      <w:shd w:val="clear" w:color="auto" w:fill="FFFFFF"/>
      <w:spacing w:after="120"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15">
    <w:name w:val="Оглавление1"/>
    <w:basedOn w:val="a"/>
    <w:link w:val="ad"/>
    <w:uiPriority w:val="99"/>
    <w:rsid w:val="00F511B4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color w:val="auto"/>
      <w:sz w:val="10"/>
      <w:szCs w:val="10"/>
    </w:rPr>
  </w:style>
  <w:style w:type="paragraph" w:customStyle="1" w:styleId="26">
    <w:name w:val="Оглавление (2)"/>
    <w:basedOn w:val="a"/>
    <w:link w:val="25"/>
    <w:uiPriority w:val="99"/>
    <w:rsid w:val="00F511B4"/>
    <w:pPr>
      <w:shd w:val="clear" w:color="auto" w:fill="FFFFFF"/>
      <w:spacing w:before="240"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paragraph" w:styleId="af">
    <w:name w:val="Balloon Text"/>
    <w:basedOn w:val="a"/>
    <w:link w:val="af0"/>
    <w:semiHidden/>
    <w:unhideWhenUsed/>
    <w:rsid w:val="003727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7E7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307194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uiPriority w:val="39"/>
    <w:rsid w:val="003071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445F"/>
    <w:pPr>
      <w:widowControl w:val="0"/>
      <w:tabs>
        <w:tab w:val="left" w:pos="709"/>
      </w:tabs>
      <w:suppressAutoHyphens/>
      <w:autoSpaceDN w:val="0"/>
      <w:textAlignment w:val="baseline"/>
    </w:pPr>
    <w:rPr>
      <w:rFonts w:ascii="Times New Roman" w:eastAsia="DejaVu Sans" w:hAnsi="Times New Roman" w:cs="DejaVu Sans"/>
      <w:color w:val="00000A"/>
      <w:kern w:val="3"/>
      <w:lang w:bidi="ru-RU"/>
    </w:rPr>
  </w:style>
  <w:style w:type="paragraph" w:styleId="af3">
    <w:name w:val="List Paragraph"/>
    <w:basedOn w:val="a"/>
    <w:uiPriority w:val="34"/>
    <w:qFormat/>
    <w:rsid w:val="0022445F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20AD0"/>
    <w:rPr>
      <w:rFonts w:cs="Courier New"/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20AD0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 РМК</cp:lastModifiedBy>
  <cp:revision>29</cp:revision>
  <cp:lastPrinted>2023-11-07T08:16:00Z</cp:lastPrinted>
  <dcterms:created xsi:type="dcterms:W3CDTF">2023-11-01T10:09:00Z</dcterms:created>
  <dcterms:modified xsi:type="dcterms:W3CDTF">2023-11-07T08:17:00Z</dcterms:modified>
</cp:coreProperties>
</file>